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98" w:rsidRPr="00AB7776" w:rsidRDefault="000B037B" w:rsidP="00AB7776">
      <w:pPr>
        <w:rPr>
          <w:rFonts w:ascii="Times New Roman" w:hAnsi="Times New Roman" w:cs="Times New Roman"/>
          <w:noProof/>
          <w:color w:val="FFFFFF" w:themeColor="background1"/>
          <w:sz w:val="24"/>
          <w:szCs w:val="24"/>
        </w:rPr>
      </w:pPr>
      <w:r w:rsidRPr="00AB7776">
        <w:rPr>
          <w:rFonts w:ascii="Times New Roman" w:hAnsi="Times New Roman" w:cs="Times New Roman"/>
          <w:noProof/>
          <w:color w:val="FFFFFF"/>
          <w:sz w:val="24"/>
          <w:szCs w:val="24"/>
        </w:rPr>
        <w:t xml:space="preserve"> </w:t>
      </w:r>
      <w:r w:rsidR="00260DAF" w:rsidRPr="00AB7776">
        <w:rPr>
          <w:rFonts w:ascii="Times New Roman" w:hAnsi="Times New Roman" w:cs="Times New Roman"/>
          <w:noProof/>
          <w:color w:val="FFFFFF" w:themeColor="background1"/>
          <w:sz w:val="24"/>
          <w:szCs w:val="24"/>
        </w:rPr>
        <w:t>AINEVALDKONNA</w:t>
      </w:r>
      <w:r w:rsidRPr="00AB7776">
        <w:rPr>
          <w:rFonts w:ascii="Times New Roman" w:hAnsi="Times New Roman" w:cs="Times New Roman"/>
          <w:noProof/>
          <w:color w:val="FFFFFF" w:themeColor="background1"/>
          <w:sz w:val="24"/>
          <w:szCs w:val="24"/>
        </w:rPr>
        <w:t xml:space="preserve"> </w:t>
      </w:r>
      <w:r w:rsidR="00260DAF" w:rsidRPr="00AB7776">
        <w:rPr>
          <w:rFonts w:ascii="Times New Roman" w:hAnsi="Times New Roman" w:cs="Times New Roman"/>
          <w:noProof/>
          <w:color w:val="FFFFFF" w:themeColor="background1"/>
          <w:sz w:val="24"/>
          <w:szCs w:val="24"/>
        </w:rPr>
        <w:t>„</w:t>
      </w:r>
      <w:r w:rsidR="00831D54" w:rsidRPr="00AB7776">
        <w:rPr>
          <w:rFonts w:ascii="Times New Roman" w:hAnsi="Times New Roman" w:cs="Times New Roman"/>
          <w:noProof/>
          <w:color w:val="FFFFFF" w:themeColor="background1"/>
          <w:sz w:val="24"/>
          <w:szCs w:val="24"/>
        </w:rPr>
        <w:t>TEHNOLOOGIA</w:t>
      </w:r>
      <w:r w:rsidR="00260DAF" w:rsidRPr="00AB7776">
        <w:rPr>
          <w:rFonts w:ascii="Times New Roman" w:hAnsi="Times New Roman" w:cs="Times New Roman"/>
          <w:noProof/>
          <w:color w:val="FFFFFF" w:themeColor="background1"/>
          <w:sz w:val="24"/>
          <w:szCs w:val="24"/>
        </w:rPr>
        <w:t>“</w:t>
      </w:r>
      <w:r w:rsidRPr="00AB7776">
        <w:rPr>
          <w:rFonts w:ascii="Times New Roman" w:hAnsi="Times New Roman" w:cs="Times New Roman"/>
          <w:noProof/>
          <w:color w:val="FFFFFF" w:themeColor="background1"/>
          <w:sz w:val="24"/>
          <w:szCs w:val="24"/>
        </w:rPr>
        <w:t xml:space="preserve"> </w:t>
      </w:r>
      <w:r w:rsidR="00252C53" w:rsidRPr="00AB7776">
        <w:rPr>
          <w:rFonts w:ascii="Times New Roman" w:hAnsi="Times New Roman" w:cs="Times New Roman"/>
          <w:noProof/>
          <w:color w:val="FFFFFF" w:themeColor="background1"/>
          <w:sz w:val="24"/>
          <w:szCs w:val="24"/>
        </w:rPr>
        <w:t>NÄIDISKAVA</w:t>
      </w:r>
      <w:r w:rsidRPr="00AB7776">
        <w:rPr>
          <w:rFonts w:ascii="Times New Roman" w:hAnsi="Times New Roman" w:cs="Times New Roman"/>
          <w:noProof/>
          <w:color w:val="FFFFFF" w:themeColor="background1"/>
          <w:sz w:val="24"/>
          <w:szCs w:val="24"/>
        </w:rPr>
        <w:t xml:space="preserve"> </w:t>
      </w:r>
      <w:r w:rsidR="00252C53" w:rsidRPr="00AB7776">
        <w:rPr>
          <w:rFonts w:ascii="Times New Roman" w:hAnsi="Times New Roman" w:cs="Times New Roman"/>
          <w:noProof/>
          <w:color w:val="FFFFFF" w:themeColor="background1"/>
          <w:sz w:val="24"/>
          <w:szCs w:val="24"/>
        </w:rPr>
        <w:t>KOOLI</w:t>
      </w:r>
      <w:r w:rsidRPr="00AB7776">
        <w:rPr>
          <w:rFonts w:ascii="Times New Roman" w:hAnsi="Times New Roman" w:cs="Times New Roman"/>
          <w:noProof/>
          <w:color w:val="FFFFFF" w:themeColor="background1"/>
          <w:sz w:val="24"/>
          <w:szCs w:val="24"/>
        </w:rPr>
        <w:t xml:space="preserve"> </w:t>
      </w:r>
      <w:r w:rsidR="00252C53" w:rsidRPr="00AB7776">
        <w:rPr>
          <w:rFonts w:ascii="Times New Roman" w:hAnsi="Times New Roman" w:cs="Times New Roman"/>
          <w:noProof/>
          <w:color w:val="FFFFFF" w:themeColor="background1"/>
          <w:sz w:val="24"/>
          <w:szCs w:val="24"/>
        </w:rPr>
        <w:t>ÕPPEKAVAS</w:t>
      </w:r>
    </w:p>
    <w:p w:rsidR="00E05A98" w:rsidRPr="00AB7776" w:rsidRDefault="00AB7776" w:rsidP="00EC4BBB">
      <w:pPr>
        <w:rPr>
          <w:rFonts w:ascii="Times New Roman" w:hAnsi="Times New Roman" w:cs="Times New Roman"/>
          <w:b/>
          <w:noProof/>
          <w:sz w:val="24"/>
          <w:szCs w:val="24"/>
        </w:rPr>
      </w:pPr>
      <w:r w:rsidRPr="00AB7776">
        <w:rPr>
          <w:rFonts w:ascii="Times New Roman" w:hAnsi="Times New Roman" w:cs="Times New Roman"/>
          <w:b/>
          <w:noProof/>
          <w:sz w:val="24"/>
          <w:szCs w:val="24"/>
        </w:rPr>
        <w:t>AINEVALDKONNA „TEHNOLOOGIA-, KODUNDUS- JA KÄSITÖÖÕPETUSE“ KAVA</w:t>
      </w:r>
    </w:p>
    <w:p w:rsidR="00E05A98" w:rsidRPr="00AB7776" w:rsidRDefault="00E05A98" w:rsidP="00EC4BBB">
      <w:pPr>
        <w:rPr>
          <w:rFonts w:ascii="Times New Roman" w:hAnsi="Times New Roman" w:cs="Times New Roman"/>
          <w:noProof/>
          <w:sz w:val="24"/>
          <w:szCs w:val="24"/>
        </w:rPr>
      </w:pPr>
    </w:p>
    <w:p w:rsidR="006573BA" w:rsidRPr="00AB7776" w:rsidRDefault="00831D54" w:rsidP="00EC4BBB">
      <w:pPr>
        <w:pBdr>
          <w:bottom w:val="single" w:sz="4" w:space="1" w:color="auto"/>
        </w:pBdr>
        <w:rPr>
          <w:rFonts w:ascii="Times New Roman" w:hAnsi="Times New Roman" w:cs="Times New Roman"/>
          <w:b/>
          <w:bCs/>
          <w:noProof/>
        </w:rPr>
      </w:pPr>
      <w:r w:rsidRPr="00AB7776">
        <w:rPr>
          <w:rFonts w:ascii="Times New Roman" w:hAnsi="Times New Roman" w:cs="Times New Roman"/>
          <w:b/>
          <w:bCs/>
          <w:noProof/>
        </w:rPr>
        <w:t>TEHNOLOOGIAAINETE</w:t>
      </w:r>
      <w:r w:rsidR="000B037B" w:rsidRPr="00AB7776">
        <w:rPr>
          <w:rFonts w:ascii="Times New Roman" w:hAnsi="Times New Roman" w:cs="Times New Roman"/>
          <w:b/>
          <w:bCs/>
          <w:noProof/>
        </w:rPr>
        <w:t xml:space="preserve"> </w:t>
      </w:r>
      <w:r w:rsidR="00252C53" w:rsidRPr="00AB7776">
        <w:rPr>
          <w:rFonts w:ascii="Times New Roman" w:hAnsi="Times New Roman" w:cs="Times New Roman"/>
          <w:b/>
          <w:bCs/>
          <w:noProof/>
        </w:rPr>
        <w:t>KAUDU</w:t>
      </w:r>
      <w:r w:rsidR="000B037B" w:rsidRPr="00AB7776">
        <w:rPr>
          <w:rFonts w:ascii="Times New Roman" w:hAnsi="Times New Roman" w:cs="Times New Roman"/>
          <w:b/>
          <w:bCs/>
          <w:noProof/>
        </w:rPr>
        <w:t xml:space="preserve"> </w:t>
      </w:r>
      <w:r w:rsidR="00252C53" w:rsidRPr="00AB7776">
        <w:rPr>
          <w:rFonts w:ascii="Times New Roman" w:hAnsi="Times New Roman" w:cs="Times New Roman"/>
          <w:b/>
          <w:bCs/>
          <w:noProof/>
        </w:rPr>
        <w:t>KUJUNDATAVATE</w:t>
      </w:r>
      <w:r w:rsidR="000B037B" w:rsidRPr="00AB7776">
        <w:rPr>
          <w:rFonts w:ascii="Times New Roman" w:hAnsi="Times New Roman" w:cs="Times New Roman"/>
          <w:b/>
          <w:bCs/>
          <w:noProof/>
        </w:rPr>
        <w:t xml:space="preserve"> </w:t>
      </w:r>
      <w:r w:rsidR="00252C53" w:rsidRPr="00AB7776">
        <w:rPr>
          <w:rFonts w:ascii="Times New Roman" w:hAnsi="Times New Roman" w:cs="Times New Roman"/>
          <w:b/>
          <w:bCs/>
          <w:noProof/>
        </w:rPr>
        <w:t>ÜLDPÄDEVUSTE</w:t>
      </w:r>
      <w:r w:rsidR="000B037B" w:rsidRPr="00AB7776">
        <w:rPr>
          <w:rFonts w:ascii="Times New Roman" w:hAnsi="Times New Roman" w:cs="Times New Roman"/>
          <w:b/>
          <w:bCs/>
          <w:noProof/>
        </w:rPr>
        <w:t xml:space="preserve"> </w:t>
      </w:r>
      <w:r w:rsidR="00252C53" w:rsidRPr="00AB7776">
        <w:rPr>
          <w:rFonts w:ascii="Times New Roman" w:hAnsi="Times New Roman" w:cs="Times New Roman"/>
          <w:b/>
          <w:bCs/>
          <w:noProof/>
        </w:rPr>
        <w:t>ARENGU</w:t>
      </w:r>
      <w:r w:rsidR="000B037B" w:rsidRPr="00AB7776">
        <w:rPr>
          <w:rFonts w:ascii="Times New Roman" w:hAnsi="Times New Roman" w:cs="Times New Roman"/>
          <w:b/>
          <w:bCs/>
          <w:noProof/>
        </w:rPr>
        <w:t xml:space="preserve"> </w:t>
      </w:r>
      <w:r w:rsidR="00252C53" w:rsidRPr="00AB7776">
        <w:rPr>
          <w:rFonts w:ascii="Times New Roman" w:hAnsi="Times New Roman" w:cs="Times New Roman"/>
          <w:b/>
          <w:bCs/>
          <w:noProof/>
        </w:rPr>
        <w:t>TOETAMINE</w:t>
      </w:r>
    </w:p>
    <w:p w:rsidR="006573BA" w:rsidRPr="00AB7776" w:rsidRDefault="006573BA" w:rsidP="00EC4BBB">
      <w:pPr>
        <w:rPr>
          <w:rFonts w:ascii="Times New Roman" w:hAnsi="Times New Roman" w:cs="Times New Roman"/>
          <w:noProof/>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sz w:val="24"/>
          <w:szCs w:val="24"/>
        </w:rPr>
        <w:t xml:space="preserve">Tehnoloogiavaldkonna ained pakuvad üldpädevuste kujundamiseks võimalust ühiselt arutleda, kuidas lahendada igapäevaelus esile kerkivaid olukordi, ühistöid ning erinevaid ülesandeid ja projekte. Pädevustes eristatava nelja omavahel seotud komponendi – teadmiste, oskuste, väärtushoiakute ja -hinnangute – kujundamisel on kandev roll professionaalsel õpetajal, kes loob oma väärtushinnangute ja enesekehtestamisoskusega sobiva õpikeskkonna ning mõjutab õpilaste väärtushinnanguid ja käitumist. </w:t>
      </w:r>
    </w:p>
    <w:p w:rsidR="00831D54" w:rsidRPr="00AB7776" w:rsidRDefault="00831D54" w:rsidP="00EC4BBB">
      <w:pPr>
        <w:rPr>
          <w:rFonts w:ascii="Times New Roman" w:hAnsi="Times New Roman" w:cs="Times New Roman"/>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Kultuuri- ja väärtuspädevus</w:t>
      </w:r>
      <w:r w:rsidRPr="00AB7776">
        <w:rPr>
          <w:rFonts w:ascii="Times New Roman" w:hAnsi="Times New Roman" w:cs="Times New Roman"/>
          <w:sz w:val="24"/>
          <w:szCs w:val="24"/>
        </w:rPr>
        <w:t>. Loovust arendavad tegevused ning projektid õpetavad arvestama arvamuste ja ideede paljusust. Ühised arutelud ning ülesanded ja nende tulemuse analüüsimine aitavad õpilastel kujundada ja põhjendada oma arvamusi, tunda töörõõmu ning vastutust alustatu lõpetada. Käsitletavate teemade ja praktiliste tegevuste kaudu õpetatakse väärtustama loomingut ning kujundama ilumeelt, hindama oma ja teiste maade ning rahvaste kultuuripärandit, samuti väärtustama tehnoloogiasaavutusi.</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Sotsiaalne ja kodanikupädevus.</w:t>
      </w:r>
      <w:r w:rsidRPr="00AB7776">
        <w:rPr>
          <w:rFonts w:ascii="Times New Roman" w:hAnsi="Times New Roman" w:cs="Times New Roman"/>
          <w:sz w:val="24"/>
          <w:szCs w:val="24"/>
        </w:rPr>
        <w:t xml:space="preserve"> Erinevad ühistöö vormid tehnoloogiaainetes suunavad õpilasi koostööd tegema, arendades tolerantsust ja valmidust aktsepteerida inimeste erinevusi ning arvestada neid suhtlemisel. Õpilasi juhitakse analüüsima oma käitumist ning selle mõju kaaslastele ja ülesannete lahendamisele. </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Enesemääratluspädevus.</w:t>
      </w:r>
      <w:r w:rsidRPr="00AB7776">
        <w:rPr>
          <w:rFonts w:ascii="Times New Roman" w:hAnsi="Times New Roman" w:cs="Times New Roman"/>
          <w:sz w:val="24"/>
          <w:szCs w:val="24"/>
        </w:rPr>
        <w:t xml:space="preserve"> Praktiline tegevus ning selle analüüs arendavad õpilastes suutlikkust mõista ja hinnata ennast, oma nõrku ja tugevaid külgi ning aitavad neil teha otsuseid enda arengu ja tulevase tööelu kohta. Kodundusõppes omandatud teadmised tervislikust toitumisest ja toitumishäiretest õpetavad väärtustama tervislikku eluviisi ning loovad eeldused seda järgida.</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Õpipädevus.</w:t>
      </w:r>
      <w:r w:rsidRPr="00AB7776">
        <w:rPr>
          <w:rFonts w:ascii="Times New Roman" w:hAnsi="Times New Roman" w:cs="Times New Roman"/>
          <w:sz w:val="24"/>
          <w:szCs w:val="24"/>
        </w:rPr>
        <w:t xml:space="preserve"> Õpitakse nägema ja analüüsima tehnoloogia seost erinevate teadmistega ning kogetakse teistes õppeainetes õpitu vajalikkust praktikas. Töö iseseisev korraldus alates teabe kogumisest, materjalide ja töötlemisviisi valikust ning lõpetades töö tegemise ja tulemuse analüüsiga arendab suutlikkust märgata ning lahendada probleeme, hinnata ja arendada oma võimeid ning juhtida õppimist.</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Suhtluspädevus</w:t>
      </w:r>
      <w:r w:rsidRPr="00AB7776">
        <w:rPr>
          <w:rFonts w:ascii="Times New Roman" w:hAnsi="Times New Roman" w:cs="Times New Roman"/>
          <w:sz w:val="24"/>
          <w:szCs w:val="24"/>
        </w:rPr>
        <w:t>. Ühiste ülesannete ja projektide kaudu õpitakse ennast selgelt ja asjakohaselt väljendama</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ning teistega arvestama, vajaduse korral teisi aitama ning koos töötamise eeliseid kogema. Uurimist vajavate</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ülesannete lahendamine ning esitluste koostamine arendab oskust lugeda ning mõista teabe- ja tarbetekste</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ning kirjutada eri liiki tekste.</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Matemaatika-, loodusteaduste- ja tehnoloogialane pädevus</w:t>
      </w:r>
      <w:r w:rsidRPr="00AB7776">
        <w:rPr>
          <w:rFonts w:ascii="Times New Roman" w:hAnsi="Times New Roman" w:cs="Times New Roman"/>
          <w:sz w:val="24"/>
          <w:szCs w:val="24"/>
        </w:rPr>
        <w:t>. Tehnoloogiaainetes rakendatavad konkreetsed probleemilahendused nõuavad arvutamis- ja mõõtmisoskust, oskust kasutada loogikat ja matemaatilisi</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sümboleid. Pakutakse mõtlemist arendavaid tegevusi, milles on vaja püstitada probleeme, leida sobivaid</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lahendusteid, põhjendada oma valikuid ja analüüsida tulemusi. Õpitakse kasutama ja looma ning kriitiliselt</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 xml:space="preserve">hindama </w:t>
      </w:r>
      <w:r w:rsidRPr="00AB7776">
        <w:rPr>
          <w:rFonts w:ascii="Times New Roman" w:hAnsi="Times New Roman" w:cs="Times New Roman"/>
          <w:sz w:val="24"/>
          <w:szCs w:val="24"/>
        </w:rPr>
        <w:lastRenderedPageBreak/>
        <w:t>erinevaid tehnoloogiaid ja tehnoloogilisi abivahendeid. Õpitakse mõistma teaduse osa tehnika</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arengus ja vastupidi.</w:t>
      </w:r>
    </w:p>
    <w:p w:rsidR="00831D54" w:rsidRPr="00AB7776" w:rsidRDefault="00831D54" w:rsidP="00EC4BBB">
      <w:pPr>
        <w:rPr>
          <w:rFonts w:ascii="Times New Roman" w:hAnsi="Times New Roman" w:cs="Times New Roman"/>
          <w:b/>
          <w:sz w:val="24"/>
          <w:szCs w:val="24"/>
        </w:rPr>
      </w:pPr>
    </w:p>
    <w:p w:rsidR="00831D54" w:rsidRPr="00AB7776" w:rsidRDefault="00831D54" w:rsidP="00EC4BBB">
      <w:pPr>
        <w:rPr>
          <w:rFonts w:ascii="Times New Roman" w:hAnsi="Times New Roman" w:cs="Times New Roman"/>
          <w:sz w:val="24"/>
          <w:szCs w:val="24"/>
        </w:rPr>
      </w:pPr>
      <w:r w:rsidRPr="00AB7776">
        <w:rPr>
          <w:rFonts w:ascii="Times New Roman" w:hAnsi="Times New Roman" w:cs="Times New Roman"/>
          <w:b/>
          <w:sz w:val="24"/>
          <w:szCs w:val="24"/>
        </w:rPr>
        <w:t>Ettevõtlikkuspädevus.</w:t>
      </w:r>
      <w:r w:rsidRPr="00AB7776">
        <w:rPr>
          <w:rFonts w:ascii="Times New Roman" w:hAnsi="Times New Roman" w:cs="Times New Roman"/>
          <w:sz w:val="24"/>
          <w:szCs w:val="24"/>
        </w:rPr>
        <w:t xml:space="preserve"> Tehnoloogiavaldkonna ainetes on olulisel kohal avatus loomingulistele ideedele ja</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originaalsetele vaatenurkadele. Esemeid valmistades läbitakse toote arendamise tsükkel idee leidmisest</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valmis tooteni. Aineprojektid võimaldavad õpilastel katsetada oma ideede elluviimist mitmesuguste</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ettevõtlusmudelite kaudu, näiteks pidada meeskonnana ajutiselt koolis kohvikut, disainida mõni suuremahuline</w:t>
      </w:r>
      <w:r w:rsidR="00EC4BBB" w:rsidRPr="00AB7776">
        <w:rPr>
          <w:rFonts w:ascii="Times New Roman" w:hAnsi="Times New Roman" w:cs="Times New Roman"/>
          <w:sz w:val="24"/>
          <w:szCs w:val="24"/>
        </w:rPr>
        <w:t xml:space="preserve"> </w:t>
      </w:r>
      <w:r w:rsidRPr="00AB7776">
        <w:rPr>
          <w:rFonts w:ascii="Times New Roman" w:hAnsi="Times New Roman" w:cs="Times New Roman"/>
          <w:sz w:val="24"/>
          <w:szCs w:val="24"/>
        </w:rPr>
        <w:t xml:space="preserve">toimiv ese ning organiseerida tööprotsess klassis. </w:t>
      </w:r>
    </w:p>
    <w:p w:rsidR="00831D54" w:rsidRPr="00AB7776" w:rsidRDefault="00831D54" w:rsidP="00EC4BBB">
      <w:pPr>
        <w:rPr>
          <w:rFonts w:ascii="Times New Roman" w:hAnsi="Times New Roman" w:cs="Times New Roman"/>
          <w:b/>
          <w:sz w:val="24"/>
          <w:szCs w:val="24"/>
        </w:rPr>
      </w:pPr>
    </w:p>
    <w:p w:rsidR="00A844DA" w:rsidRPr="00AB7776" w:rsidRDefault="00A844DA" w:rsidP="00EC4BBB">
      <w:pPr>
        <w:rPr>
          <w:rFonts w:ascii="Times New Roman" w:hAnsi="Times New Roman" w:cs="Times New Roman"/>
          <w:sz w:val="24"/>
          <w:szCs w:val="24"/>
        </w:rPr>
      </w:pPr>
      <w:r w:rsidRPr="00AB7776">
        <w:rPr>
          <w:rFonts w:ascii="Times New Roman" w:hAnsi="Times New Roman" w:cs="Times New Roman"/>
          <w:b/>
          <w:sz w:val="24"/>
          <w:szCs w:val="24"/>
        </w:rPr>
        <w:t>Digipädevus.</w:t>
      </w:r>
      <w:r w:rsidRPr="00AB7776">
        <w:rPr>
          <w:rFonts w:ascii="Times New Roman" w:hAnsi="Times New Roman" w:cs="Times New Roman"/>
          <w:sz w:val="24"/>
          <w:szCs w:val="24"/>
        </w:rPr>
        <w:t xml:space="preserve"> </w:t>
      </w:r>
      <w:r w:rsidR="003B1889" w:rsidRPr="00AB7776">
        <w:rPr>
          <w:rFonts w:ascii="Times New Roman" w:hAnsi="Times New Roman" w:cs="Times New Roman"/>
          <w:sz w:val="24"/>
          <w:szCs w:val="24"/>
        </w:rPr>
        <w:t>Kasutatakse digivahendeid teabe otsimiseks, tööde kavandamisel ja alternatiivsete lahenduste otsimisel idee loomisest kuni toote esitluseni üksinda või ühiselt. Ollakse teadlikud autoriõiguste järgimise kohustusest. Õpitakse kasutama valdkonna tarkvaralahendusi ning nendega seotud seadmeid. Ollakse teadlikud veebis loomingu jagamise põhimõtetest.</w:t>
      </w:r>
    </w:p>
    <w:p w:rsidR="009C3AEB" w:rsidRPr="00AB7776" w:rsidRDefault="009C3AEB" w:rsidP="00EC4BBB">
      <w:pPr>
        <w:rPr>
          <w:rFonts w:ascii="Times New Roman" w:hAnsi="Times New Roman" w:cs="Times New Roman"/>
          <w:noProof/>
          <w:sz w:val="24"/>
          <w:szCs w:val="24"/>
          <w:shd w:val="clear" w:color="auto" w:fill="FFFFFF"/>
        </w:rPr>
      </w:pPr>
    </w:p>
    <w:p w:rsidR="006573BA" w:rsidRPr="00AB7776" w:rsidRDefault="00EC4BBB" w:rsidP="00EC4BBB">
      <w:pPr>
        <w:pBdr>
          <w:bottom w:val="single" w:sz="4" w:space="1" w:color="auto"/>
        </w:pBdr>
        <w:rPr>
          <w:rFonts w:ascii="Times New Roman" w:hAnsi="Times New Roman" w:cs="Times New Roman"/>
          <w:b/>
          <w:bCs/>
          <w:noProof/>
          <w:sz w:val="24"/>
          <w:szCs w:val="24"/>
        </w:rPr>
      </w:pPr>
      <w:r w:rsidRPr="00AB7776">
        <w:rPr>
          <w:rFonts w:ascii="Times New Roman" w:hAnsi="Times New Roman" w:cs="Times New Roman"/>
          <w:b/>
          <w:bCs/>
          <w:noProof/>
          <w:sz w:val="24"/>
          <w:szCs w:val="24"/>
        </w:rPr>
        <w:t>TEHNOLOOGIAAINETE</w:t>
      </w:r>
      <w:r w:rsidR="000B037B" w:rsidRPr="00AB7776">
        <w:rPr>
          <w:rFonts w:ascii="Times New Roman" w:hAnsi="Times New Roman" w:cs="Times New Roman"/>
          <w:b/>
          <w:bCs/>
          <w:noProof/>
          <w:sz w:val="24"/>
          <w:szCs w:val="24"/>
        </w:rPr>
        <w:t xml:space="preserve"> </w:t>
      </w:r>
      <w:r w:rsidR="00252C53" w:rsidRPr="00AB7776">
        <w:rPr>
          <w:rFonts w:ascii="Times New Roman" w:hAnsi="Times New Roman" w:cs="Times New Roman"/>
          <w:b/>
          <w:bCs/>
          <w:noProof/>
          <w:sz w:val="24"/>
          <w:szCs w:val="24"/>
        </w:rPr>
        <w:t>LÕIMINGU</w:t>
      </w:r>
      <w:r w:rsidR="000B037B" w:rsidRPr="00AB7776">
        <w:rPr>
          <w:rFonts w:ascii="Times New Roman" w:hAnsi="Times New Roman" w:cs="Times New Roman"/>
          <w:b/>
          <w:bCs/>
          <w:noProof/>
          <w:sz w:val="24"/>
          <w:szCs w:val="24"/>
        </w:rPr>
        <w:t xml:space="preserve"> </w:t>
      </w:r>
      <w:r w:rsidR="00252C53" w:rsidRPr="00AB7776">
        <w:rPr>
          <w:rFonts w:ascii="Times New Roman" w:hAnsi="Times New Roman" w:cs="Times New Roman"/>
          <w:b/>
          <w:bCs/>
          <w:noProof/>
          <w:sz w:val="24"/>
          <w:szCs w:val="24"/>
        </w:rPr>
        <w:t>RAKENDAMISE</w:t>
      </w:r>
      <w:r w:rsidR="000B037B" w:rsidRPr="00AB7776">
        <w:rPr>
          <w:rFonts w:ascii="Times New Roman" w:hAnsi="Times New Roman" w:cs="Times New Roman"/>
          <w:b/>
          <w:bCs/>
          <w:noProof/>
          <w:sz w:val="24"/>
          <w:szCs w:val="24"/>
        </w:rPr>
        <w:t xml:space="preserve"> </w:t>
      </w:r>
      <w:r w:rsidR="00252C53" w:rsidRPr="00AB7776">
        <w:rPr>
          <w:rFonts w:ascii="Times New Roman" w:hAnsi="Times New Roman" w:cs="Times New Roman"/>
          <w:b/>
          <w:bCs/>
          <w:noProof/>
          <w:sz w:val="24"/>
          <w:szCs w:val="24"/>
        </w:rPr>
        <w:t>VIISID</w:t>
      </w:r>
      <w:r w:rsidR="000B037B" w:rsidRPr="00AB7776">
        <w:rPr>
          <w:rFonts w:ascii="Times New Roman" w:hAnsi="Times New Roman" w:cs="Times New Roman"/>
          <w:b/>
          <w:bCs/>
          <w:noProof/>
          <w:sz w:val="24"/>
          <w:szCs w:val="24"/>
        </w:rPr>
        <w:t xml:space="preserve"> </w:t>
      </w:r>
    </w:p>
    <w:p w:rsidR="006573BA" w:rsidRPr="00AB7776" w:rsidRDefault="006573BA" w:rsidP="00EC4BBB">
      <w:pPr>
        <w:rPr>
          <w:rFonts w:ascii="Times New Roman" w:hAnsi="Times New Roman" w:cs="Times New Roman"/>
          <w:b/>
          <w:noProof/>
          <w:sz w:val="24"/>
          <w:szCs w:val="24"/>
          <w:shd w:val="clear" w:color="auto" w:fill="FFFFFF"/>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color w:val="auto"/>
          <w:sz w:val="24"/>
          <w:szCs w:val="24"/>
        </w:rPr>
        <w:t>Tehnoloogia ainevaldkond toetub teistes õppeainetes omandatud teadmistele, pakkudes võimalusi jõuda praktilistes tegevustes arusaamisele, et teadmised on omavahel seotud ning igapäevaelus rakendatavad. Abstraktsele analüüsile lisanduvad nägemise, kompimise ja katsetamise võimalused ning silmaga nähtav tulemus. Aineprojektid võimaldavad lõimida tehnoloogiavaldkonna õppeaineid teiste ainevaldkondadega, luua seoseid ainevaldkonna sees ja teiste õppeainetega.</w:t>
      </w:r>
    </w:p>
    <w:p w:rsidR="00EC4BBB" w:rsidRPr="00AB7776" w:rsidRDefault="00EC4BBB" w:rsidP="00EC4BBB">
      <w:pPr>
        <w:rPr>
          <w:rFonts w:ascii="Times New Roman" w:hAnsi="Times New Roman" w:cs="Times New Roman"/>
          <w:sz w:val="24"/>
          <w:szCs w:val="24"/>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Keel ja kirjandus, sh võõrkeeled.</w:t>
      </w:r>
      <w:r w:rsidRPr="00AB7776">
        <w:rPr>
          <w:rFonts w:ascii="Times New Roman" w:eastAsiaTheme="minorHAnsi" w:hAnsi="Times New Roman" w:cs="Times New Roman"/>
          <w:color w:val="auto"/>
          <w:sz w:val="24"/>
          <w:szCs w:val="24"/>
        </w:rPr>
        <w:t xml:space="preserve"> Õpilastes kujundatakse oskust väljendada end selgelt ja asjakohaselt nii suuliselt kui ka kirjalikult. Teavet kogudes ja esitlusi koostades areneb õpilaste tehnoloogiline sõnavara. Õpilasi suunatakse kasutama kohaseid keelevahendeid ning järgima õigekeelsusnõudeid. Oma tööd esitledes ja valikuid põhjendades saavad õpilased esinemiskogemusi ning arendavad väljendusoskust. Õpilaste tähelepanu juhitakse kirjalike tööde (nt juhendid, referaadid) korrektsele vormistamisele. Tööülesannete ning projektide jaoks võõrkeelsetest tekstidest teabe otsimine toetab võõrkeelte omandamist.</w:t>
      </w: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Matemaatika.</w:t>
      </w:r>
      <w:r w:rsidRPr="00AB7776">
        <w:rPr>
          <w:rFonts w:ascii="Times New Roman" w:eastAsiaTheme="minorHAnsi" w:hAnsi="Times New Roman" w:cs="Times New Roman"/>
          <w:color w:val="auto"/>
          <w:sz w:val="24"/>
          <w:szCs w:val="24"/>
        </w:rPr>
        <w:t xml:space="preserve"> Tehnoloogiaainetes kasutavad õpilased loogilist mõtlemist ning matemaatilisi teadmisi. Õpilaste arvutustel ja mõõtmistel on praktiline tagajärg, vigu ja nende tagajärgi märgatakse kohe, mõistetakse, et analüüs ning paremate lahenduste leidmine on vältimatu.</w:t>
      </w: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b/>
          <w:color w:val="auto"/>
          <w:sz w:val="24"/>
          <w:szCs w:val="24"/>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Loodusained.</w:t>
      </w:r>
      <w:r w:rsidRPr="00AB7776">
        <w:rPr>
          <w:rFonts w:ascii="Times New Roman" w:eastAsiaTheme="minorHAnsi" w:hAnsi="Times New Roman" w:cs="Times New Roman"/>
          <w:color w:val="auto"/>
          <w:sz w:val="24"/>
          <w:szCs w:val="24"/>
        </w:rPr>
        <w:t xml:space="preserve"> Selleks et töötada erinevate looduslike ja tehismaterjalidega, on tarvis tutvuda nende materjalide omadustega. Tehnoloogiaõpetuses, käsitöös ja kodunduses puutuvad õpilased otseselt kokku mitme keemilise ja füüsikalise protsessiga.</w:t>
      </w:r>
    </w:p>
    <w:p w:rsidR="00EC4BBB" w:rsidRPr="00AB7776" w:rsidRDefault="00EC4BBB" w:rsidP="00EC4BBB">
      <w:pPr>
        <w:rPr>
          <w:rFonts w:ascii="Times New Roman" w:hAnsi="Times New Roman" w:cs="Times New Roman"/>
          <w:sz w:val="24"/>
          <w:szCs w:val="24"/>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Sotsiaalained.</w:t>
      </w:r>
      <w:r w:rsidRPr="00AB7776">
        <w:rPr>
          <w:rFonts w:ascii="Times New Roman" w:eastAsiaTheme="minorHAnsi" w:hAnsi="Times New Roman" w:cs="Times New Roman"/>
          <w:color w:val="auto"/>
          <w:sz w:val="24"/>
          <w:szCs w:val="24"/>
        </w:rPr>
        <w:t xml:space="preserve"> Tehnika ja tehnoloogia arengu tundmine, arengu põhjuste teadvustamine ja edasiste arengusuundade mõistmine aitab tunnetada inimühiskonna arengut. Ühiselt töötades õpitakse teistega arvestama, käitumisreegleid järgima ning oma arvamusi kaitsma. Õpitakse märkama ja hindama eri rahvaste kultuuritraditsioone.</w:t>
      </w:r>
    </w:p>
    <w:p w:rsidR="00EC4BBB" w:rsidRPr="00AB7776" w:rsidRDefault="00EC4BBB" w:rsidP="00EC4BBB">
      <w:pPr>
        <w:rPr>
          <w:rFonts w:ascii="Times New Roman" w:hAnsi="Times New Roman" w:cs="Times New Roman"/>
          <w:sz w:val="24"/>
          <w:szCs w:val="24"/>
        </w:rPr>
      </w:pPr>
    </w:p>
    <w:p w:rsidR="00EC4BBB"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lastRenderedPageBreak/>
        <w:t>Kunstiained.</w:t>
      </w:r>
      <w:r w:rsidRPr="00AB7776">
        <w:rPr>
          <w:rFonts w:ascii="Times New Roman" w:eastAsiaTheme="minorHAnsi" w:hAnsi="Times New Roman" w:cs="Times New Roman"/>
          <w:color w:val="auto"/>
          <w:sz w:val="24"/>
          <w:szCs w:val="24"/>
        </w:rPr>
        <w:t xml:space="preserve"> Erinevate esemete kavandamine ja disainimine ning valmistamine pakub õpilastele võimalusi end loominguliselt väljendada. Õpitakse hindama uudseid ja isikupäraseid lahendusi ning märkama toodete disaini funktsionaalsust ja seoseid kunstiloomingu ning kultuuritraditsioonidega.</w:t>
      </w:r>
    </w:p>
    <w:p w:rsidR="00EC4BBB" w:rsidRPr="00AB7776" w:rsidRDefault="00EC4BBB" w:rsidP="00EC4BBB">
      <w:pPr>
        <w:rPr>
          <w:rFonts w:ascii="Times New Roman" w:hAnsi="Times New Roman" w:cs="Times New Roman"/>
          <w:sz w:val="24"/>
          <w:szCs w:val="24"/>
        </w:rPr>
      </w:pPr>
    </w:p>
    <w:p w:rsidR="00A844DA" w:rsidRPr="00AB7776" w:rsidRDefault="00EC4BBB" w:rsidP="00EC4BBB">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Kehaline kasvatus.</w:t>
      </w:r>
      <w:r w:rsidRPr="00AB7776">
        <w:rPr>
          <w:rFonts w:ascii="Times New Roman" w:eastAsiaTheme="minorHAnsi" w:hAnsi="Times New Roman" w:cs="Times New Roman"/>
          <w:color w:val="auto"/>
          <w:sz w:val="24"/>
          <w:szCs w:val="24"/>
        </w:rPr>
        <w:t xml:space="preserve"> Praktilised ülesanded aitavad kinnistada terviseteadlikku käitumist, õpetavad arvestama ergonoomikapõhimõtteid ning väärtustama tervislikku toitumist ja sportlikku eluviisi.</w:t>
      </w:r>
    </w:p>
    <w:p w:rsidR="00EC4BBB" w:rsidRPr="00AB7776" w:rsidRDefault="00EC4BBB" w:rsidP="00EC4BBB">
      <w:pPr>
        <w:rPr>
          <w:rFonts w:ascii="Times New Roman" w:hAnsi="Times New Roman" w:cs="Times New Roman"/>
          <w:sz w:val="24"/>
          <w:szCs w:val="24"/>
        </w:rPr>
      </w:pPr>
    </w:p>
    <w:p w:rsidR="006573BA" w:rsidRPr="00AB7776" w:rsidRDefault="00252C53" w:rsidP="00EC4BBB">
      <w:pPr>
        <w:pBdr>
          <w:bottom w:val="single" w:sz="4" w:space="1" w:color="auto"/>
        </w:pBdr>
        <w:rPr>
          <w:rFonts w:ascii="Times New Roman" w:hAnsi="Times New Roman" w:cs="Times New Roman"/>
          <w:b/>
          <w:bCs/>
          <w:noProof/>
          <w:sz w:val="24"/>
          <w:szCs w:val="24"/>
        </w:rPr>
      </w:pPr>
      <w:r w:rsidRPr="00AB7776">
        <w:rPr>
          <w:rFonts w:ascii="Times New Roman" w:hAnsi="Times New Roman" w:cs="Times New Roman"/>
          <w:b/>
          <w:bCs/>
          <w:noProof/>
          <w:sz w:val="24"/>
          <w:szCs w:val="24"/>
        </w:rPr>
        <w:t>LÄBIVATE</w:t>
      </w:r>
      <w:r w:rsidR="000B037B" w:rsidRPr="00AB7776">
        <w:rPr>
          <w:rFonts w:ascii="Times New Roman" w:hAnsi="Times New Roman" w:cs="Times New Roman"/>
          <w:b/>
          <w:bCs/>
          <w:noProof/>
          <w:sz w:val="24"/>
          <w:szCs w:val="24"/>
        </w:rPr>
        <w:t xml:space="preserve"> </w:t>
      </w:r>
      <w:r w:rsidRPr="00AB7776">
        <w:rPr>
          <w:rFonts w:ascii="Times New Roman" w:hAnsi="Times New Roman" w:cs="Times New Roman"/>
          <w:b/>
          <w:bCs/>
          <w:noProof/>
          <w:sz w:val="24"/>
          <w:szCs w:val="24"/>
        </w:rPr>
        <w:t>TEEMADE</w:t>
      </w:r>
      <w:r w:rsidR="000B037B" w:rsidRPr="00AB7776">
        <w:rPr>
          <w:rFonts w:ascii="Times New Roman" w:hAnsi="Times New Roman" w:cs="Times New Roman"/>
          <w:b/>
          <w:bCs/>
          <w:noProof/>
          <w:sz w:val="24"/>
          <w:szCs w:val="24"/>
        </w:rPr>
        <w:t xml:space="preserve"> </w:t>
      </w:r>
      <w:r w:rsidRPr="00AB7776">
        <w:rPr>
          <w:rFonts w:ascii="Times New Roman" w:hAnsi="Times New Roman" w:cs="Times New Roman"/>
          <w:b/>
          <w:bCs/>
          <w:noProof/>
          <w:sz w:val="24"/>
          <w:szCs w:val="24"/>
        </w:rPr>
        <w:t>KÄSITLEMINE</w:t>
      </w:r>
      <w:r w:rsidR="000B037B" w:rsidRPr="00AB7776">
        <w:rPr>
          <w:rFonts w:ascii="Times New Roman" w:hAnsi="Times New Roman" w:cs="Times New Roman"/>
          <w:b/>
          <w:bCs/>
          <w:noProof/>
          <w:sz w:val="24"/>
          <w:szCs w:val="24"/>
        </w:rPr>
        <w:t xml:space="preserve"> </w:t>
      </w:r>
      <w:r w:rsidR="00EC4BBB" w:rsidRPr="00AB7776">
        <w:rPr>
          <w:rFonts w:ascii="Times New Roman" w:hAnsi="Times New Roman" w:cs="Times New Roman"/>
          <w:b/>
          <w:bCs/>
          <w:noProof/>
          <w:sz w:val="24"/>
          <w:szCs w:val="24"/>
        </w:rPr>
        <w:t>TEHNOLOOGIAAINETES</w:t>
      </w:r>
    </w:p>
    <w:p w:rsidR="006573BA" w:rsidRPr="00AB7776" w:rsidRDefault="006573BA" w:rsidP="00EC4BBB">
      <w:pPr>
        <w:rPr>
          <w:rFonts w:ascii="Times New Roman" w:hAnsi="Times New Roman" w:cs="Times New Roman"/>
          <w:noProof/>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sz w:val="24"/>
          <w:szCs w:val="24"/>
        </w:rPr>
        <w:t>Tehnoloogiavaldkond seondub kõigi läbivate teemadega. Õppekava läbivaid teemasid peetakse silmas valdkonna õppeainete eesmärgiseade, õpitulemuste ning õppesisu kavandamisel, lähtudes kooliastmest ning õppeaine spetsiifikast.</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Elukestev õpe ja karjääri planeerimine.</w:t>
      </w:r>
      <w:r w:rsidRPr="00AB7776">
        <w:rPr>
          <w:rFonts w:ascii="Times New Roman" w:hAnsi="Times New Roman" w:cs="Times New Roman"/>
          <w:sz w:val="24"/>
          <w:szCs w:val="24"/>
        </w:rPr>
        <w:t xml:space="preserve"> Kujundatakse iseseisva tegutsemise oskust, mis on oluline alus elukestva õppe harjumuste ja hoiakute omandamisel. Erinevate õppevormide kaudu arendatakse õpilaste suhtlus- ja koostööoskusi, mis on tähtsad tulevases tööelus. Tutvumine tehnoloogia arengu ja inimese rolli muutumisega tööprotsessis aitab tunnetada elukestva õppe vajadust. Oma ideede rakendamiseks tehnoloogiliste võimaluste valimine, töö kavandamine ning üksi ja koos töötamine aitavad arendada ning analüüsida oma huvisid, töövõimet ja koostööoskusi. Õppetegevus võimaldab vahetult kokku puutuda töömaailmaga (nt ettevõtete külastamine): õpilastele tutvustatakse ainevaldkonnaga seotud elukutseid, ameteid, erialasid ja edasiõppimise võimalusi. Õppetegevus annab õpilastele teadmised sellest, et eri töödel võivad olla erinevad nõuded ja ka töötingimused, ning nii suunatakse õpilasi analüüsima, kas nende tervislik seisund ja füsioloogiline eripära sobivad selleks, et teha neid huvitavat tööd. Õpilaste tähelepanu juhitakse sellele, miks on oluline tööohutusest kinni pidada ja kuidas võib tervise kahjustamine piirata teatud valdkondades töötamist.</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Keskkond ja jätkusuutlik areng.</w:t>
      </w:r>
      <w:r w:rsidRPr="00AB7776">
        <w:rPr>
          <w:rFonts w:ascii="Times New Roman" w:hAnsi="Times New Roman" w:cs="Times New Roman"/>
          <w:sz w:val="24"/>
          <w:szCs w:val="24"/>
        </w:rPr>
        <w:t xml:space="preserve"> Toodet või toitu valmistades on tähtis säästlikult kasutada nii looduslikke kui ka tehismaterjale. Tähelepanu pööratakse keskkonnasäästlike tarbimisharjumuste kujundamisele ja kujunemisele. Jäätmete sortimine ning energia ja ressursside kokkuhoid tundides aitavad kinnistada ökoloogiateadmisi.</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Kodanikualgatus ja ettevõtlikkus.</w:t>
      </w:r>
      <w:r w:rsidRPr="00AB7776">
        <w:rPr>
          <w:rFonts w:ascii="Times New Roman" w:hAnsi="Times New Roman" w:cs="Times New Roman"/>
          <w:sz w:val="24"/>
          <w:szCs w:val="24"/>
        </w:rPr>
        <w:t xml:space="preserve"> Algatusvõime, ettevõtlikkus ja koostöö on tihedalt seotud tehnoloogiaainete sisuga. Ideede realiseerimise ja töö korraldamise oskus on üks valdkonna õppeainete õpetamise põhilisi eesmärke. Ettevõtlikkust toetavad oskuslikult ellu viidavad projektid, mis annavad õpilastele võimaluse oma võimeid proovile panna.</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Kultuuriline identiteet.</w:t>
      </w:r>
      <w:r w:rsidRPr="00AB7776">
        <w:rPr>
          <w:rFonts w:ascii="Times New Roman" w:hAnsi="Times New Roman" w:cs="Times New Roman"/>
          <w:sz w:val="24"/>
          <w:szCs w:val="24"/>
        </w:rPr>
        <w:t xml:space="preserve"> Tutvumine esemelise kultuuri, kommete ja toitumistavadega võimaldab näha kultuuride erinevust maailma eri paigus ning teadvustada oma kohta mitmekultuurilises maailmas. Õpitakse kasutama rahvuslikke elemente esemete kavandamisel.</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Teabekeskkond.</w:t>
      </w:r>
      <w:r w:rsidRPr="00AB7776">
        <w:rPr>
          <w:rFonts w:ascii="Times New Roman" w:hAnsi="Times New Roman" w:cs="Times New Roman"/>
          <w:sz w:val="24"/>
          <w:szCs w:val="24"/>
        </w:rPr>
        <w:t xml:space="preserve"> Oma tööd kavandades ja ainealaste projektide jaoks infot kogudes õpitakse kasutama erinevaid teabekanaleid ning hindama kogutud info usaldusväärsust. Interneti kasutamine võimaldab olla kursis tehnoloogiliste uuendustega ning tutvuda kogu maailma disainerite, inseneride ja käsitöötegijate loominguga.</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lastRenderedPageBreak/>
        <w:t>Tehnoloogia ja innovatsioon.</w:t>
      </w:r>
      <w:r w:rsidRPr="00AB7776">
        <w:rPr>
          <w:rFonts w:ascii="Times New Roman" w:hAnsi="Times New Roman" w:cs="Times New Roman"/>
          <w:sz w:val="24"/>
          <w:szCs w:val="24"/>
        </w:rPr>
        <w:t xml:space="preserve"> Tundides kasutatakse erinevaid materjale ja töötlusviise. Ülesandeid lahendades ja tulemusi esitledes õpitakse kasutama arvutiprogramme, leitakse võimalusi rakendada õppeprotsessis digikeskkonda. Tutvutakse arvuti abil juhitavate seadmete ja masinatega, kuna nendega töötamine loob võimaluse õppida tundma tänapäevaseid tehnoloogilisi võimalusi.</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Tervis ja ohutus.</w:t>
      </w:r>
      <w:r w:rsidRPr="00AB7776">
        <w:rPr>
          <w:rFonts w:ascii="Times New Roman" w:hAnsi="Times New Roman" w:cs="Times New Roman"/>
          <w:sz w:val="24"/>
          <w:szCs w:val="24"/>
        </w:rPr>
        <w:t xml:space="preserve"> Tutvutakse tööohutusega eri tööde puhul ning õpitakse arvestama ohutusnõudeid. Tutvumine erinevate looduslike ja sünteetiliste materjalidega ning nende omadustega aitab teha esemelises keskkonnas tervisest lähtuvaid valikuid. Tervisliku toitumise põhitõdede omandamine ning tervislike toitude valmistamine õpetavad terviseteadlikult käituma.</w:t>
      </w:r>
    </w:p>
    <w:p w:rsidR="00EC4BBB" w:rsidRPr="00AB7776" w:rsidRDefault="00EC4BBB" w:rsidP="00EC4BBB">
      <w:pPr>
        <w:rPr>
          <w:rFonts w:ascii="Times New Roman" w:hAnsi="Times New Roman" w:cs="Times New Roman"/>
          <w:sz w:val="24"/>
          <w:szCs w:val="24"/>
        </w:rPr>
      </w:pPr>
    </w:p>
    <w:p w:rsidR="006573BA" w:rsidRPr="00AB7776" w:rsidRDefault="00EC4BBB" w:rsidP="00EC4BBB">
      <w:pPr>
        <w:rPr>
          <w:rFonts w:ascii="Times New Roman" w:hAnsi="Times New Roman" w:cs="Times New Roman"/>
          <w:sz w:val="24"/>
          <w:szCs w:val="24"/>
        </w:rPr>
      </w:pPr>
      <w:r w:rsidRPr="00AB7776">
        <w:rPr>
          <w:rFonts w:ascii="Times New Roman" w:hAnsi="Times New Roman" w:cs="Times New Roman"/>
          <w:b/>
          <w:sz w:val="24"/>
          <w:szCs w:val="24"/>
        </w:rPr>
        <w:t>Väärtused ja kõlblus</w:t>
      </w:r>
      <w:r w:rsidRPr="00AB7776">
        <w:rPr>
          <w:rFonts w:ascii="Times New Roman" w:hAnsi="Times New Roman" w:cs="Times New Roman"/>
          <w:sz w:val="24"/>
          <w:szCs w:val="24"/>
        </w:rPr>
        <w:t>. Tehnoloogiaained kujundavad väärtustavat suhtumist uudsetesse, eetilisi ja ökoloogilisi tõekspidamisi arvestavatesse lahendustesse. Rühmas töötamine annab väärtuslikke kogemusi, kuidas arvestada kaaslastega, arendada organiseerimisoskust ning lahendada konflikte. Kodunduse etiketiteemade kaudu kujundatakse praktilisi käitumisoskusi, õpitakse mõistma käitumisvalikute põhjusi ja võimalikke tagajärgi.</w:t>
      </w:r>
    </w:p>
    <w:p w:rsidR="00EC4BBB" w:rsidRPr="00AB7776" w:rsidRDefault="00EC4BBB" w:rsidP="00EC4BBB">
      <w:pPr>
        <w:rPr>
          <w:rFonts w:ascii="Times New Roman" w:hAnsi="Times New Roman" w:cs="Times New Roman"/>
          <w:sz w:val="24"/>
          <w:szCs w:val="24"/>
        </w:rPr>
      </w:pPr>
    </w:p>
    <w:p w:rsidR="00EC4BBB" w:rsidRPr="00AB7776" w:rsidRDefault="00EC4BBB" w:rsidP="00EC4BBB">
      <w:pPr>
        <w:rPr>
          <w:rFonts w:ascii="Times New Roman" w:hAnsi="Times New Roman" w:cs="Times New Roman"/>
          <w:b/>
          <w:bCs/>
          <w:noProof/>
          <w:sz w:val="24"/>
          <w:szCs w:val="24"/>
        </w:rPr>
      </w:pPr>
    </w:p>
    <w:p w:rsidR="00E05604" w:rsidRPr="00AB7776" w:rsidRDefault="000316DE" w:rsidP="001C5A68">
      <w:pPr>
        <w:pBdr>
          <w:bottom w:val="single" w:sz="4" w:space="1" w:color="auto"/>
        </w:pBdr>
        <w:rPr>
          <w:rFonts w:ascii="Times New Roman" w:hAnsi="Times New Roman" w:cs="Times New Roman"/>
          <w:b/>
          <w:bCs/>
          <w:noProof/>
        </w:rPr>
      </w:pPr>
      <w:r w:rsidRPr="00AB7776">
        <w:rPr>
          <w:rFonts w:ascii="Times New Roman" w:hAnsi="Times New Roman" w:cs="Times New Roman"/>
          <w:b/>
          <w:bCs/>
          <w:noProof/>
        </w:rPr>
        <w:t>I KOOLIASTE - TÖÖÕPETUS</w:t>
      </w:r>
    </w:p>
    <w:p w:rsidR="00252C53" w:rsidRPr="00AB7776" w:rsidRDefault="00252C53" w:rsidP="001C5A68">
      <w:pPr>
        <w:rPr>
          <w:rFonts w:ascii="Times New Roman" w:hAnsi="Times New Roman" w:cs="Times New Roman"/>
          <w:b/>
          <w:bCs/>
          <w:noProof/>
          <w:sz w:val="24"/>
          <w:szCs w:val="24"/>
          <w:u w:val="single"/>
        </w:rPr>
      </w:pPr>
    </w:p>
    <w:p w:rsidR="00A844DA" w:rsidRPr="00AB7776" w:rsidRDefault="00A844DA" w:rsidP="001C5A68">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I kooliastme lõpuks taotletavad teadmised, oskused ja hoiakud</w:t>
      </w:r>
    </w:p>
    <w:p w:rsidR="00A844DA" w:rsidRPr="00AB7776" w:rsidRDefault="00A844DA" w:rsidP="001C5A68">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1) eristab esemelist keskkonda (materjale ja töövahendeid) ning töötab ohutult;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2) mõistab materjalide säästliku kasutamise vajalikkust;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3) leiab õpetaja abiga ülesandele loovaid lahendusi;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4) töötab õpetaja juhendamisel üksi ja koos teistega rühmas;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5) märkab õpetaja abiga seoseid teistes ainetes õpituga;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6) tunneb oma pere ja kodukoha kultuuritraditsioone; </w:t>
      </w:r>
    </w:p>
    <w:p w:rsidR="00A844DA"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7) saab aru tervisliku toitumise olulisusest; 8) märkab sarnasusi ja erinevusi enda ning teiste töös, kirjeldab oma tegevust;</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 xml:space="preserve">9) saab aru puhtuse ja korra hoidmise vajalikkusest; </w:t>
      </w:r>
    </w:p>
    <w:p w:rsidR="00DD7A66" w:rsidRPr="00AB7776" w:rsidRDefault="00DD7A66" w:rsidP="001C5A68">
      <w:pPr>
        <w:rPr>
          <w:rFonts w:ascii="Times New Roman" w:hAnsi="Times New Roman" w:cs="Times New Roman"/>
          <w:sz w:val="24"/>
          <w:szCs w:val="24"/>
        </w:rPr>
      </w:pPr>
      <w:r w:rsidRPr="00AB7776">
        <w:rPr>
          <w:rFonts w:ascii="Times New Roman" w:hAnsi="Times New Roman" w:cs="Times New Roman"/>
          <w:sz w:val="24"/>
          <w:szCs w:val="24"/>
        </w:rPr>
        <w:t>10) tunneb rõõmu käelisest tegevusest ja õppes osalemisest.</w:t>
      </w:r>
    </w:p>
    <w:p w:rsidR="000316DE" w:rsidRPr="00AB7776" w:rsidRDefault="000316DE" w:rsidP="001C5A68">
      <w:pPr>
        <w:rPr>
          <w:rFonts w:ascii="Times New Roman" w:hAnsi="Times New Roman" w:cs="Times New Roman"/>
          <w:b/>
          <w:bCs/>
          <w:noProof/>
          <w:sz w:val="24"/>
          <w:szCs w:val="24"/>
          <w:u w:val="single"/>
        </w:rPr>
      </w:pPr>
    </w:p>
    <w:p w:rsidR="00F13201" w:rsidRPr="00AB7776" w:rsidRDefault="00F13201" w:rsidP="00F13201">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 xml:space="preserve">Õpitulemused I kooliastme lõpuks </w:t>
      </w:r>
    </w:p>
    <w:p w:rsidR="000316DE" w:rsidRPr="00AB7776" w:rsidRDefault="000316DE" w:rsidP="00F13201">
      <w:pPr>
        <w:rPr>
          <w:rFonts w:ascii="Times New Roman" w:hAnsi="Times New Roman" w:cs="Times New Roman"/>
          <w:b/>
          <w:bCs/>
          <w:noProof/>
          <w:sz w:val="24"/>
          <w:szCs w:val="24"/>
        </w:rPr>
      </w:pPr>
      <w:r w:rsidRPr="00AB7776">
        <w:rPr>
          <w:rFonts w:ascii="Times New Roman" w:hAnsi="Times New Roman" w:cs="Times New Roman"/>
          <w:b/>
          <w:bCs/>
          <w:noProof/>
          <w:sz w:val="24"/>
          <w:szCs w:val="24"/>
        </w:rPr>
        <w:t>Tööõpetus</w:t>
      </w:r>
    </w:p>
    <w:p w:rsidR="00F13201" w:rsidRPr="00AB7776" w:rsidRDefault="00F13201" w:rsidP="001C5A68">
      <w:pPr>
        <w:rPr>
          <w:rFonts w:ascii="Times New Roman" w:hAnsi="Times New Roman" w:cs="Times New Roman"/>
          <w:bCs/>
          <w:noProof/>
          <w:sz w:val="24"/>
          <w:szCs w:val="24"/>
        </w:rPr>
      </w:pPr>
      <w:r w:rsidRPr="00AB7776">
        <w:rPr>
          <w:rFonts w:ascii="Times New Roman" w:hAnsi="Times New Roman" w:cs="Times New Roman"/>
          <w:bCs/>
          <w:noProof/>
          <w:sz w:val="24"/>
          <w:szCs w:val="24"/>
        </w:rPr>
        <w:t>Õpilane:</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1) eristab looduslikke ja tehismaterjale ning võrdleb materjalide üldisi omadusi;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2) kasutab õigesti ja ohutult tööks sobilikke töövahendeid;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3) kujundab, modelleerib ja meisterdab lihtsamaid esemeid;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4) kasutab materjale säästlikult;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5) toob õppega seonduva kohta näiteid teistest ainetest või igapäevaelust;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6) saab aru suulistest või kirjalikest juhistest;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7) töötab iseseisvalt õpetaja juhendamisel;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8) arvestab ühiselt töötades kaaslasi;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9) märkab esemetel rahvuslikke elemente ja kasutab neid oma töös;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10) toob näiteid tervisliku toiduvaliku kohta;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11) hoiab oma töökoha ja töövahendid korras;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12) toob näiteid isikliku hügieeni vajalikkuse kohta; </w:t>
      </w:r>
    </w:p>
    <w:p w:rsidR="00F13201" w:rsidRPr="00AB7776" w:rsidRDefault="00F13201" w:rsidP="001C5A68">
      <w:pPr>
        <w:rPr>
          <w:rFonts w:ascii="Times New Roman" w:hAnsi="Times New Roman" w:cs="Times New Roman"/>
          <w:sz w:val="24"/>
          <w:szCs w:val="24"/>
        </w:rPr>
      </w:pPr>
      <w:r w:rsidRPr="00AB7776">
        <w:rPr>
          <w:rFonts w:ascii="Times New Roman" w:hAnsi="Times New Roman" w:cs="Times New Roman"/>
          <w:sz w:val="24"/>
          <w:szCs w:val="24"/>
        </w:rPr>
        <w:t xml:space="preserve">13) viib alustatud töö lõpule ja räägib oma tööst ning tulemusest; </w:t>
      </w:r>
    </w:p>
    <w:p w:rsidR="00F13201" w:rsidRPr="00AB7776" w:rsidRDefault="00F13201" w:rsidP="001C5A68">
      <w:pPr>
        <w:rPr>
          <w:rFonts w:ascii="Times New Roman" w:hAnsi="Times New Roman" w:cs="Times New Roman"/>
          <w:b/>
          <w:bCs/>
          <w:noProof/>
          <w:sz w:val="24"/>
          <w:szCs w:val="24"/>
          <w:u w:val="single"/>
        </w:rPr>
      </w:pPr>
      <w:r w:rsidRPr="00AB7776">
        <w:rPr>
          <w:rFonts w:ascii="Times New Roman" w:hAnsi="Times New Roman" w:cs="Times New Roman"/>
          <w:sz w:val="24"/>
          <w:szCs w:val="24"/>
        </w:rPr>
        <w:lastRenderedPageBreak/>
        <w:t>14) märkab ning nimetab positiivset oma ja teiste töödes.</w:t>
      </w:r>
    </w:p>
    <w:p w:rsidR="00F13201" w:rsidRPr="00AB7776" w:rsidRDefault="00F13201" w:rsidP="001C5A68">
      <w:pPr>
        <w:rPr>
          <w:rFonts w:ascii="Times New Roman" w:hAnsi="Times New Roman" w:cs="Times New Roman"/>
          <w:b/>
          <w:bCs/>
          <w:noProof/>
          <w:sz w:val="24"/>
          <w:szCs w:val="24"/>
          <w:u w:val="single"/>
        </w:rPr>
      </w:pPr>
    </w:p>
    <w:p w:rsidR="00AB7776" w:rsidRDefault="00AB7776">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377136" w:rsidRPr="00AB7776" w:rsidRDefault="00B545C8" w:rsidP="00377136">
      <w:pPr>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TÖÖÕPETUSE </w:t>
      </w:r>
      <w:r w:rsidR="00377136" w:rsidRPr="00AB7776">
        <w:rPr>
          <w:rFonts w:ascii="Times New Roman" w:hAnsi="Times New Roman" w:cs="Times New Roman"/>
          <w:b/>
          <w:sz w:val="24"/>
          <w:szCs w:val="24"/>
        </w:rPr>
        <w:t>õpitulemused ja rõhuasetused õpp</w:t>
      </w:r>
      <w:r w:rsidRPr="00AB7776">
        <w:rPr>
          <w:rFonts w:ascii="Times New Roman" w:hAnsi="Times New Roman" w:cs="Times New Roman"/>
          <w:b/>
          <w:sz w:val="24"/>
          <w:szCs w:val="24"/>
        </w:rPr>
        <w:t>esisu käsitlemisel I kooliastmel</w:t>
      </w:r>
      <w:r w:rsidR="00377136" w:rsidRPr="00AB7776">
        <w:rPr>
          <w:rFonts w:ascii="Times New Roman" w:hAnsi="Times New Roman" w:cs="Times New Roman"/>
          <w:b/>
          <w:sz w:val="24"/>
          <w:szCs w:val="24"/>
        </w:rPr>
        <w:t xml:space="preserve"> klassiti</w:t>
      </w:r>
    </w:p>
    <w:p w:rsidR="00377136" w:rsidRPr="00AB7776" w:rsidRDefault="00377136" w:rsidP="00377136">
      <w:pPr>
        <w:pStyle w:val="Style58"/>
        <w:widowControl/>
        <w:jc w:val="both"/>
        <w:rPr>
          <w:rStyle w:val="FontStyle69"/>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3940"/>
      </w:tblGrid>
      <w:tr w:rsidR="00377136" w:rsidRPr="00AB7776" w:rsidTr="00825F03">
        <w:trPr>
          <w:trHeight w:val="323"/>
        </w:trPr>
        <w:tc>
          <w:tcPr>
            <w:tcW w:w="5245" w:type="dxa"/>
            <w:shd w:val="clear" w:color="auto" w:fill="auto"/>
          </w:tcPr>
          <w:p w:rsidR="00377136" w:rsidRPr="00AB7776" w:rsidRDefault="00377136" w:rsidP="000D2236">
            <w:pPr>
              <w:jc w:val="center"/>
              <w:rPr>
                <w:rFonts w:ascii="Times New Roman" w:hAnsi="Times New Roman" w:cs="Times New Roman"/>
                <w:b/>
                <w:sz w:val="24"/>
                <w:szCs w:val="24"/>
              </w:rPr>
            </w:pPr>
            <w:r w:rsidRPr="00AB7776">
              <w:rPr>
                <w:rFonts w:ascii="Times New Roman" w:hAnsi="Times New Roman" w:cs="Times New Roman"/>
                <w:b/>
                <w:sz w:val="24"/>
                <w:szCs w:val="24"/>
              </w:rPr>
              <w:t>Õp</w:t>
            </w:r>
            <w:r w:rsidR="000D2236" w:rsidRPr="00AB7776">
              <w:rPr>
                <w:rFonts w:ascii="Times New Roman" w:hAnsi="Times New Roman" w:cs="Times New Roman"/>
                <w:b/>
                <w:sz w:val="24"/>
                <w:szCs w:val="24"/>
              </w:rPr>
              <w:t>itulemused I kooliastmel klassi</w:t>
            </w:r>
            <w:r w:rsidRPr="00AB7776">
              <w:rPr>
                <w:rFonts w:ascii="Times New Roman" w:hAnsi="Times New Roman" w:cs="Times New Roman"/>
                <w:b/>
                <w:sz w:val="24"/>
                <w:szCs w:val="24"/>
              </w:rPr>
              <w:t>ti</w:t>
            </w:r>
          </w:p>
        </w:tc>
        <w:tc>
          <w:tcPr>
            <w:tcW w:w="3940" w:type="dxa"/>
            <w:shd w:val="clear" w:color="auto" w:fill="auto"/>
          </w:tcPr>
          <w:p w:rsidR="00377136" w:rsidRPr="00AB7776" w:rsidRDefault="00377136" w:rsidP="00377136">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377136" w:rsidRPr="00AB7776" w:rsidTr="00825F03">
        <w:trPr>
          <w:trHeight w:val="165"/>
        </w:trPr>
        <w:tc>
          <w:tcPr>
            <w:tcW w:w="5245" w:type="dxa"/>
            <w:vMerge w:val="restart"/>
          </w:tcPr>
          <w:p w:rsidR="00377136" w:rsidRPr="00AB7776" w:rsidRDefault="003B119F" w:rsidP="008E45BC">
            <w:pPr>
              <w:pStyle w:val="Style58"/>
              <w:widowControl/>
              <w:rPr>
                <w:rStyle w:val="FontStyle69"/>
                <w:sz w:val="24"/>
                <w:szCs w:val="24"/>
              </w:rPr>
            </w:pPr>
            <w:r w:rsidRPr="00AB7776">
              <w:rPr>
                <w:rStyle w:val="FontStyle69"/>
                <w:sz w:val="24"/>
                <w:szCs w:val="24"/>
              </w:rPr>
              <w:t>1. Materjalid</w:t>
            </w:r>
          </w:p>
          <w:p w:rsidR="00377136" w:rsidRPr="00AB7776" w:rsidRDefault="00377136" w:rsidP="008E45BC">
            <w:pPr>
              <w:pStyle w:val="Style25"/>
              <w:widowControl/>
              <w:rPr>
                <w:rStyle w:val="FontStyle68"/>
                <w:b/>
                <w:sz w:val="24"/>
                <w:szCs w:val="24"/>
              </w:rPr>
            </w:pPr>
            <w:r w:rsidRPr="00AB7776">
              <w:rPr>
                <w:rStyle w:val="FontStyle68"/>
                <w:b/>
                <w:sz w:val="24"/>
                <w:szCs w:val="24"/>
              </w:rPr>
              <w:t>1. klass</w:t>
            </w:r>
          </w:p>
          <w:p w:rsidR="00377136" w:rsidRPr="00AB7776" w:rsidRDefault="00377136" w:rsidP="008E45BC">
            <w:pPr>
              <w:pStyle w:val="Style25"/>
              <w:widowControl/>
              <w:rPr>
                <w:rStyle w:val="FontStyle68"/>
                <w:sz w:val="24"/>
                <w:szCs w:val="24"/>
              </w:rPr>
            </w:pPr>
            <w:r w:rsidRPr="00AB7776">
              <w:rPr>
                <w:rStyle w:val="FontStyle68"/>
                <w:sz w:val="24"/>
                <w:szCs w:val="24"/>
              </w:rPr>
              <w:t>Õpilane:</w:t>
            </w:r>
          </w:p>
          <w:p w:rsidR="00377136" w:rsidRPr="00AB7776" w:rsidRDefault="008E45BC" w:rsidP="000624E8">
            <w:pPr>
              <w:pStyle w:val="Style51"/>
              <w:widowControl/>
              <w:numPr>
                <w:ilvl w:val="0"/>
                <w:numId w:val="6"/>
              </w:numPr>
            </w:pPr>
            <w:r w:rsidRPr="00AB7776">
              <w:t>nimetab looduslikku päritolu materjale ja teab nende põhiomadusi ja kasutusalasid;</w:t>
            </w:r>
          </w:p>
          <w:p w:rsidR="00377136" w:rsidRPr="00AB7776" w:rsidRDefault="008E45BC" w:rsidP="000624E8">
            <w:pPr>
              <w:pStyle w:val="Style51"/>
              <w:widowControl/>
              <w:numPr>
                <w:ilvl w:val="0"/>
                <w:numId w:val="6"/>
              </w:numPr>
            </w:pPr>
            <w:r w:rsidRPr="00AB7776">
              <w:t>järgides õpetaja juhiseid kasutab materjale säästlikult;</w:t>
            </w:r>
          </w:p>
          <w:p w:rsidR="008E45BC" w:rsidRPr="00AB7776" w:rsidRDefault="008E45BC" w:rsidP="000624E8">
            <w:pPr>
              <w:pStyle w:val="Style51"/>
              <w:widowControl/>
              <w:numPr>
                <w:ilvl w:val="0"/>
                <w:numId w:val="6"/>
              </w:numPr>
            </w:pPr>
            <w:r w:rsidRPr="00AB7776">
              <w:t>kasutab õigesti ja ohutult tööks sobilikke etteantud töövahendeid ja mõistab ohutuse vajalikkust töötamisel.</w:t>
            </w:r>
          </w:p>
          <w:p w:rsidR="00377136" w:rsidRPr="00AB7776" w:rsidRDefault="00377136" w:rsidP="008E45BC">
            <w:pPr>
              <w:pStyle w:val="Style25"/>
              <w:widowControl/>
              <w:rPr>
                <w:rStyle w:val="FontStyle68"/>
                <w:b/>
                <w:sz w:val="24"/>
                <w:szCs w:val="24"/>
              </w:rPr>
            </w:pPr>
            <w:r w:rsidRPr="00AB7776">
              <w:rPr>
                <w:rStyle w:val="FontStyle68"/>
                <w:b/>
                <w:sz w:val="24"/>
                <w:szCs w:val="24"/>
              </w:rPr>
              <w:t>2. klass</w:t>
            </w:r>
          </w:p>
          <w:p w:rsidR="00377136" w:rsidRPr="00AB7776" w:rsidRDefault="00377136" w:rsidP="008E45BC">
            <w:pPr>
              <w:pStyle w:val="Style25"/>
              <w:widowControl/>
              <w:rPr>
                <w:rStyle w:val="FontStyle68"/>
                <w:sz w:val="24"/>
                <w:szCs w:val="24"/>
              </w:rPr>
            </w:pPr>
            <w:r w:rsidRPr="00AB7776">
              <w:rPr>
                <w:rStyle w:val="FontStyle68"/>
                <w:sz w:val="24"/>
                <w:szCs w:val="24"/>
              </w:rPr>
              <w:t>Õpilane:</w:t>
            </w:r>
          </w:p>
          <w:p w:rsidR="00377136" w:rsidRPr="00AB7776" w:rsidRDefault="008E45BC" w:rsidP="000624E8">
            <w:pPr>
              <w:pStyle w:val="Style51"/>
              <w:widowControl/>
              <w:numPr>
                <w:ilvl w:val="0"/>
                <w:numId w:val="7"/>
              </w:numPr>
            </w:pPr>
            <w:r w:rsidRPr="00AB7776">
              <w:t>nimetab ümbritsevas keskkonnas esinevaid tehismaterjale ja teab nende põhiomadusi ja kasutusalasid;</w:t>
            </w:r>
          </w:p>
          <w:p w:rsidR="00377136" w:rsidRPr="00AB7776" w:rsidRDefault="008E45BC" w:rsidP="000624E8">
            <w:pPr>
              <w:pStyle w:val="Style51"/>
              <w:widowControl/>
              <w:numPr>
                <w:ilvl w:val="0"/>
                <w:numId w:val="7"/>
              </w:numPr>
            </w:pPr>
            <w:r w:rsidRPr="00AB7776">
              <w:t>kasutab materjale säästlikult ja arutleb selle vajalikkuse üle;</w:t>
            </w:r>
          </w:p>
          <w:p w:rsidR="008E45BC" w:rsidRPr="00AB7776" w:rsidRDefault="000D2236" w:rsidP="000624E8">
            <w:pPr>
              <w:pStyle w:val="Style51"/>
              <w:widowControl/>
              <w:numPr>
                <w:ilvl w:val="0"/>
                <w:numId w:val="7"/>
              </w:numPr>
            </w:pPr>
            <w:r w:rsidRPr="00AB7776">
              <w:t>valib õpetaja suunamisel õigeid töövahendeid, teab nende  otstarvet ja mõistab ohutuse vajalikkust töötamisel.</w:t>
            </w:r>
          </w:p>
          <w:p w:rsidR="00377136" w:rsidRPr="00AB7776" w:rsidRDefault="00377136" w:rsidP="008E45BC">
            <w:pPr>
              <w:pStyle w:val="Style25"/>
              <w:widowControl/>
              <w:rPr>
                <w:rStyle w:val="FontStyle68"/>
                <w:b/>
                <w:sz w:val="24"/>
                <w:szCs w:val="24"/>
              </w:rPr>
            </w:pPr>
            <w:r w:rsidRPr="00AB7776">
              <w:rPr>
                <w:rStyle w:val="FontStyle68"/>
                <w:b/>
                <w:sz w:val="24"/>
                <w:szCs w:val="24"/>
              </w:rPr>
              <w:t>3. klass</w:t>
            </w:r>
          </w:p>
          <w:p w:rsidR="00377136" w:rsidRPr="00AB7776" w:rsidRDefault="00377136" w:rsidP="008E45BC">
            <w:pPr>
              <w:pStyle w:val="Style25"/>
              <w:widowControl/>
              <w:rPr>
                <w:rStyle w:val="FontStyle68"/>
                <w:sz w:val="24"/>
                <w:szCs w:val="24"/>
              </w:rPr>
            </w:pPr>
            <w:r w:rsidRPr="00AB7776">
              <w:rPr>
                <w:rStyle w:val="FontStyle68"/>
                <w:sz w:val="24"/>
                <w:szCs w:val="24"/>
              </w:rPr>
              <w:t>Õpilane:</w:t>
            </w:r>
          </w:p>
          <w:p w:rsidR="008E45BC" w:rsidRPr="00AB7776" w:rsidRDefault="008E45BC" w:rsidP="000624E8">
            <w:pPr>
              <w:pStyle w:val="a3"/>
              <w:numPr>
                <w:ilvl w:val="0"/>
                <w:numId w:val="8"/>
              </w:numPr>
              <w:jc w:val="left"/>
              <w:rPr>
                <w:rFonts w:ascii="Times New Roman" w:hAnsi="Times New Roman" w:cs="Times New Roman"/>
                <w:sz w:val="24"/>
                <w:szCs w:val="24"/>
              </w:rPr>
            </w:pPr>
            <w:r w:rsidRPr="00AB7776">
              <w:rPr>
                <w:rFonts w:ascii="Times New Roman" w:hAnsi="Times New Roman" w:cs="Times New Roman"/>
                <w:sz w:val="24"/>
                <w:szCs w:val="24"/>
              </w:rPr>
              <w:t xml:space="preserve">eristab looduslikke ja tehismaterjale ning võrdleb materjalide üldisi omadusi; </w:t>
            </w:r>
          </w:p>
          <w:p w:rsidR="00377136" w:rsidRPr="00AB7776" w:rsidRDefault="008E45BC" w:rsidP="000624E8">
            <w:pPr>
              <w:pStyle w:val="a3"/>
              <w:numPr>
                <w:ilvl w:val="0"/>
                <w:numId w:val="8"/>
              </w:numPr>
              <w:jc w:val="left"/>
              <w:rPr>
                <w:rFonts w:ascii="Times New Roman" w:hAnsi="Times New Roman" w:cs="Times New Roman"/>
                <w:sz w:val="24"/>
                <w:szCs w:val="24"/>
              </w:rPr>
            </w:pPr>
            <w:r w:rsidRPr="00AB7776">
              <w:rPr>
                <w:rFonts w:ascii="Times New Roman" w:hAnsi="Times New Roman" w:cs="Times New Roman"/>
                <w:sz w:val="24"/>
                <w:szCs w:val="24"/>
              </w:rPr>
              <w:t>töötab õpetaja juhendamisel üksi ja koos teistega rühmas;</w:t>
            </w:r>
          </w:p>
          <w:p w:rsidR="008E45BC" w:rsidRPr="00AB7776" w:rsidRDefault="008E45BC" w:rsidP="000624E8">
            <w:pPr>
              <w:pStyle w:val="a3"/>
              <w:numPr>
                <w:ilvl w:val="0"/>
                <w:numId w:val="8"/>
              </w:numPr>
              <w:jc w:val="left"/>
              <w:rPr>
                <w:rFonts w:ascii="Times New Roman" w:hAnsi="Times New Roman" w:cs="Times New Roman"/>
                <w:sz w:val="24"/>
                <w:szCs w:val="24"/>
              </w:rPr>
            </w:pPr>
            <w:r w:rsidRPr="00AB7776">
              <w:rPr>
                <w:rFonts w:ascii="Times New Roman" w:hAnsi="Times New Roman" w:cs="Times New Roman"/>
                <w:sz w:val="24"/>
                <w:szCs w:val="24"/>
              </w:rPr>
              <w:t>kasutab õigesti ja ohutult tööks sobilikke töövahendeid.</w:t>
            </w:r>
          </w:p>
        </w:tc>
        <w:tc>
          <w:tcPr>
            <w:tcW w:w="3940" w:type="dxa"/>
          </w:tcPr>
          <w:p w:rsidR="00377136" w:rsidRPr="00AB7776" w:rsidRDefault="00377136" w:rsidP="008E45BC">
            <w:pPr>
              <w:jc w:val="left"/>
              <w:rPr>
                <w:rFonts w:ascii="Times New Roman" w:hAnsi="Times New Roman" w:cs="Times New Roman"/>
                <w:b/>
                <w:sz w:val="24"/>
                <w:szCs w:val="24"/>
              </w:rPr>
            </w:pPr>
            <w:r w:rsidRPr="00AB7776">
              <w:rPr>
                <w:rFonts w:ascii="Times New Roman" w:hAnsi="Times New Roman" w:cs="Times New Roman"/>
                <w:b/>
                <w:sz w:val="24"/>
                <w:szCs w:val="24"/>
              </w:rPr>
              <w:t xml:space="preserve">1. klass </w:t>
            </w:r>
          </w:p>
          <w:p w:rsidR="00C64909" w:rsidRPr="00AB7776" w:rsidRDefault="00377136" w:rsidP="00670562">
            <w:pPr>
              <w:pStyle w:val="Style25"/>
              <w:widowControl/>
            </w:pPr>
            <w:r w:rsidRPr="00AB7776">
              <w:rPr>
                <w:rStyle w:val="FontStyle68"/>
                <w:color w:val="auto"/>
                <w:sz w:val="24"/>
                <w:szCs w:val="24"/>
              </w:rPr>
              <w:t xml:space="preserve">Looduslikud ning tehismaterjalid (paber, kartong, papp, tekstiil, nahk, plast, </w:t>
            </w:r>
            <w:r w:rsidR="00C64909" w:rsidRPr="00AB7776">
              <w:rPr>
                <w:rStyle w:val="FontStyle68"/>
                <w:color w:val="auto"/>
                <w:sz w:val="24"/>
                <w:szCs w:val="24"/>
              </w:rPr>
              <w:t xml:space="preserve">plastiliin/voolimismass, </w:t>
            </w:r>
            <w:r w:rsidRPr="00AB7776">
              <w:rPr>
                <w:rStyle w:val="FontStyle68"/>
                <w:color w:val="auto"/>
                <w:sz w:val="24"/>
                <w:szCs w:val="24"/>
              </w:rPr>
              <w:t xml:space="preserve">vahtmaterjal, puit, traat, plekk jne). Katsetused </w:t>
            </w:r>
            <w:r w:rsidR="003535B0" w:rsidRPr="00AB7776">
              <w:rPr>
                <w:rStyle w:val="FontStyle68"/>
                <w:color w:val="auto"/>
                <w:sz w:val="24"/>
                <w:szCs w:val="24"/>
              </w:rPr>
              <w:t>e</w:t>
            </w:r>
            <w:r w:rsidRPr="00AB7776">
              <w:rPr>
                <w:rStyle w:val="FontStyle68"/>
                <w:color w:val="auto"/>
                <w:sz w:val="24"/>
                <w:szCs w:val="24"/>
              </w:rPr>
              <w:t>rinevate materjalidega.</w:t>
            </w:r>
            <w:r w:rsidR="00C64909" w:rsidRPr="00AB7776">
              <w:rPr>
                <w:rStyle w:val="FontStyle68"/>
                <w:color w:val="auto"/>
                <w:sz w:val="24"/>
                <w:szCs w:val="24"/>
              </w:rPr>
              <w:t xml:space="preserve"> </w:t>
            </w:r>
          </w:p>
        </w:tc>
      </w:tr>
      <w:tr w:rsidR="00377136" w:rsidRPr="00AB7776" w:rsidTr="00825F03">
        <w:trPr>
          <w:trHeight w:val="839"/>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 xml:space="preserve">2. klass </w:t>
            </w:r>
          </w:p>
          <w:p w:rsidR="00377136" w:rsidRPr="00AB7776" w:rsidRDefault="00377136" w:rsidP="00C64909">
            <w:pPr>
              <w:pStyle w:val="Style25"/>
              <w:widowControl/>
            </w:pPr>
            <w:r w:rsidRPr="00AB7776">
              <w:rPr>
                <w:rStyle w:val="FontStyle68"/>
                <w:color w:val="auto"/>
                <w:sz w:val="24"/>
                <w:szCs w:val="24"/>
              </w:rPr>
              <w:t xml:space="preserve">Materjalide saamislugu, omadused, otstarve ja kasutamine. </w:t>
            </w:r>
            <w:r w:rsidR="003535B0" w:rsidRPr="00AB7776">
              <w:rPr>
                <w:rStyle w:val="FontStyle68"/>
                <w:color w:val="auto"/>
                <w:sz w:val="24"/>
                <w:szCs w:val="24"/>
              </w:rPr>
              <w:t xml:space="preserve">Ümbritsevast keskkonnast erinevaid materjale leidmine ning nende seostamine materjali kasutuse ja eseme otstarbega. </w:t>
            </w:r>
            <w:r w:rsidRPr="00AB7776">
              <w:rPr>
                <w:rStyle w:val="FontStyle68"/>
                <w:color w:val="auto"/>
                <w:sz w:val="24"/>
                <w:szCs w:val="24"/>
              </w:rPr>
              <w:t>Katsetused erinevate materjalid</w:t>
            </w:r>
            <w:r w:rsidR="00C64909" w:rsidRPr="00AB7776">
              <w:rPr>
                <w:rStyle w:val="FontStyle68"/>
                <w:color w:val="auto"/>
                <w:sz w:val="24"/>
                <w:szCs w:val="24"/>
              </w:rPr>
              <w:t>ega, nende omaduste võrdlemine ja sobivate töövahendite kasutamine.</w:t>
            </w:r>
          </w:p>
        </w:tc>
      </w:tr>
      <w:tr w:rsidR="00377136" w:rsidRPr="00AB7776" w:rsidTr="00825F03">
        <w:trPr>
          <w:trHeight w:val="274"/>
        </w:trPr>
        <w:tc>
          <w:tcPr>
            <w:tcW w:w="5245" w:type="dxa"/>
            <w:vMerge/>
            <w:vAlign w:val="center"/>
          </w:tcPr>
          <w:p w:rsidR="00377136" w:rsidRPr="005C465A" w:rsidRDefault="00377136" w:rsidP="00377136">
            <w:pPr>
              <w:rPr>
                <w:rFonts w:ascii="Times New Roman" w:hAnsi="Times New Roman" w:cs="Times New Roman"/>
                <w:sz w:val="24"/>
                <w:szCs w:val="24"/>
                <w:lang w:val="en-US"/>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 xml:space="preserve">3. klass </w:t>
            </w:r>
          </w:p>
          <w:p w:rsidR="003535B0" w:rsidRPr="00AB7776" w:rsidRDefault="00377136" w:rsidP="003535B0">
            <w:pPr>
              <w:pStyle w:val="Style25"/>
              <w:widowControl/>
            </w:pPr>
            <w:r w:rsidRPr="00AB7776">
              <w:rPr>
                <w:rStyle w:val="FontStyle68"/>
                <w:color w:val="auto"/>
                <w:sz w:val="24"/>
                <w:szCs w:val="24"/>
              </w:rPr>
              <w:t>Ideede leidmine materjalide korduskasutuseks. Katsetused erinevate materjalidega, nende omaduste võrdlemine.</w:t>
            </w:r>
            <w:r w:rsidR="003535B0" w:rsidRPr="00AB7776">
              <w:rPr>
                <w:rStyle w:val="FontStyle68"/>
                <w:color w:val="auto"/>
                <w:sz w:val="24"/>
                <w:szCs w:val="24"/>
              </w:rPr>
              <w:t xml:space="preserve"> P</w:t>
            </w:r>
            <w:r w:rsidR="003535B0" w:rsidRPr="00AB7776">
              <w:t>raktilised tööd, kus kasutatakse koos erinevaid materjale: paber + tekstiil, tekstiil + puit, puit + traat jne.</w:t>
            </w:r>
            <w:r w:rsidR="00C64909" w:rsidRPr="00AB7776">
              <w:rPr>
                <w:rStyle w:val="FontStyle68"/>
                <w:color w:val="auto"/>
                <w:sz w:val="24"/>
                <w:szCs w:val="24"/>
              </w:rPr>
              <w:t xml:space="preserve"> Sobivate töövahendite kasutamine.</w:t>
            </w:r>
          </w:p>
        </w:tc>
      </w:tr>
      <w:tr w:rsidR="00377136" w:rsidRPr="00AB7776" w:rsidTr="00825F03">
        <w:trPr>
          <w:trHeight w:val="702"/>
        </w:trPr>
        <w:tc>
          <w:tcPr>
            <w:tcW w:w="5245" w:type="dxa"/>
            <w:vMerge w:val="restart"/>
          </w:tcPr>
          <w:p w:rsidR="00377136" w:rsidRPr="00AB7776" w:rsidRDefault="00377136" w:rsidP="00377136">
            <w:pPr>
              <w:pStyle w:val="Style58"/>
              <w:widowControl/>
              <w:rPr>
                <w:rStyle w:val="FontStyle69"/>
                <w:color w:val="auto"/>
                <w:sz w:val="24"/>
                <w:szCs w:val="24"/>
              </w:rPr>
            </w:pPr>
            <w:r w:rsidRPr="00AB7776">
              <w:rPr>
                <w:rStyle w:val="FontStyle69"/>
                <w:color w:val="auto"/>
                <w:sz w:val="24"/>
                <w:szCs w:val="24"/>
              </w:rPr>
              <w:t>2. Töötamisviisid</w:t>
            </w:r>
            <w:r w:rsidR="00670562" w:rsidRPr="00AB7776">
              <w:rPr>
                <w:rStyle w:val="FontStyle69"/>
                <w:color w:val="auto"/>
                <w:sz w:val="24"/>
                <w:szCs w:val="24"/>
              </w:rPr>
              <w:t xml:space="preserve"> ja töövahendid</w:t>
            </w: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1.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377136" w:rsidRPr="00AB7776" w:rsidRDefault="000D2236" w:rsidP="000624E8">
            <w:pPr>
              <w:pStyle w:val="Style51"/>
              <w:widowControl/>
              <w:numPr>
                <w:ilvl w:val="0"/>
                <w:numId w:val="10"/>
              </w:numPr>
            </w:pPr>
            <w:r w:rsidRPr="00AB7776">
              <w:t>õpetaja abiga kujundab, modelleerib ja meisterdab lihtsamaid esemeid.</w:t>
            </w: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2.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377136" w:rsidRPr="00AB7776" w:rsidRDefault="000D2236" w:rsidP="000624E8">
            <w:pPr>
              <w:pStyle w:val="Style51"/>
              <w:widowControl/>
              <w:numPr>
                <w:ilvl w:val="0"/>
                <w:numId w:val="10"/>
              </w:numPr>
            </w:pPr>
            <w:r w:rsidRPr="00AB7776">
              <w:t>õpetaja abiga koostab kavandi ning kujundab, modelleerib ja meisterdab lihtsamaid esemeid.</w:t>
            </w: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3.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0D2236" w:rsidRPr="00AB7776" w:rsidRDefault="000D2236" w:rsidP="000624E8">
            <w:pPr>
              <w:pStyle w:val="Style25"/>
              <w:widowControl/>
              <w:numPr>
                <w:ilvl w:val="0"/>
                <w:numId w:val="9"/>
              </w:numPr>
              <w:rPr>
                <w:rStyle w:val="FontStyle68"/>
                <w:color w:val="auto"/>
                <w:sz w:val="24"/>
                <w:szCs w:val="24"/>
              </w:rPr>
            </w:pPr>
            <w:r w:rsidRPr="00AB7776">
              <w:t>kujundab, modelleerib ja meisterdab lihtsamaid esemeid.</w:t>
            </w:r>
          </w:p>
          <w:p w:rsidR="00377136" w:rsidRPr="00AB7776" w:rsidRDefault="00377136" w:rsidP="00377136">
            <w:pPr>
              <w:pStyle w:val="Style25"/>
              <w:widowControl/>
              <w:rPr>
                <w:rStyle w:val="FontStyle68"/>
                <w:color w:val="auto"/>
                <w:sz w:val="24"/>
                <w:szCs w:val="24"/>
              </w:rPr>
            </w:pPr>
          </w:p>
          <w:p w:rsidR="00377136" w:rsidRPr="00AB7776" w:rsidRDefault="00377136" w:rsidP="00377136">
            <w:pPr>
              <w:pStyle w:val="Style51"/>
              <w:widowControl/>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lastRenderedPageBreak/>
              <w:t>1. klass</w:t>
            </w:r>
          </w:p>
          <w:p w:rsidR="00377136" w:rsidRPr="00AB7776" w:rsidRDefault="00377136" w:rsidP="00670562">
            <w:pPr>
              <w:pStyle w:val="Style25"/>
              <w:widowControl/>
            </w:pPr>
            <w:r w:rsidRPr="00AB7776">
              <w:rPr>
                <w:rStyle w:val="FontStyle68"/>
                <w:color w:val="auto"/>
                <w:sz w:val="24"/>
                <w:szCs w:val="24"/>
              </w:rPr>
              <w:t>Materjalide lihtsamad töötlemise viisid (mõõtmine, märkimine, rebimine, voltimine, lõikamine, liimimine, värvimine).</w:t>
            </w:r>
            <w:r w:rsidR="000D2236" w:rsidRPr="00AB7776">
              <w:rPr>
                <w:rStyle w:val="FontStyle68"/>
                <w:color w:val="auto"/>
                <w:sz w:val="24"/>
                <w:szCs w:val="24"/>
              </w:rPr>
              <w:t xml:space="preserve"> </w:t>
            </w:r>
            <w:r w:rsidRPr="00AB7776">
              <w:rPr>
                <w:rStyle w:val="FontStyle68"/>
                <w:color w:val="auto"/>
                <w:sz w:val="24"/>
                <w:szCs w:val="24"/>
              </w:rPr>
              <w:t>Sagedasemad töövahendid (käärid), nende õige, otstarbekas ja ohutu kasutamine, töövahendite hooldamine. Töötlemisvõtte valik sõ</w:t>
            </w:r>
            <w:r w:rsidR="000D2236" w:rsidRPr="00AB7776">
              <w:rPr>
                <w:rStyle w:val="FontStyle68"/>
                <w:color w:val="auto"/>
                <w:sz w:val="24"/>
                <w:szCs w:val="24"/>
              </w:rPr>
              <w:t>ltuvalt ideest ja materjalist. Praktiliste töödena j</w:t>
            </w:r>
            <w:r w:rsidRPr="00AB7776">
              <w:rPr>
                <w:rStyle w:val="FontStyle68"/>
                <w:color w:val="auto"/>
                <w:sz w:val="24"/>
                <w:szCs w:val="24"/>
              </w:rPr>
              <w:t>õukohaste esemete valmistamine.</w:t>
            </w:r>
            <w:r w:rsidR="00670562" w:rsidRPr="00AB7776">
              <w:rPr>
                <w:rStyle w:val="FontStyle68"/>
                <w:color w:val="auto"/>
                <w:sz w:val="24"/>
                <w:szCs w:val="24"/>
              </w:rPr>
              <w:t>.</w:t>
            </w:r>
          </w:p>
        </w:tc>
      </w:tr>
      <w:tr w:rsidR="00377136" w:rsidRPr="00AB7776" w:rsidTr="00825F03">
        <w:trPr>
          <w:trHeight w:val="798"/>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2. klass</w:t>
            </w:r>
          </w:p>
          <w:p w:rsidR="00377136" w:rsidRPr="00AB7776" w:rsidRDefault="00377136" w:rsidP="00670562">
            <w:pPr>
              <w:pStyle w:val="Style25"/>
              <w:widowControl/>
            </w:pPr>
            <w:r w:rsidRPr="00AB7776">
              <w:rPr>
                <w:rStyle w:val="FontStyle68"/>
                <w:color w:val="auto"/>
                <w:sz w:val="24"/>
                <w:szCs w:val="24"/>
              </w:rPr>
              <w:t>Materjalide lihtsamad töötlemise viisid (heegeldamine, õmblemine, punumine, kaunistamine, värvimine).</w:t>
            </w:r>
            <w:r w:rsidR="000D2236" w:rsidRPr="00AB7776">
              <w:rPr>
                <w:rStyle w:val="FontStyle68"/>
                <w:color w:val="auto"/>
                <w:sz w:val="24"/>
                <w:szCs w:val="24"/>
              </w:rPr>
              <w:t xml:space="preserve"> </w:t>
            </w:r>
            <w:r w:rsidRPr="00AB7776">
              <w:rPr>
                <w:rStyle w:val="FontStyle68"/>
                <w:color w:val="auto"/>
                <w:sz w:val="24"/>
                <w:szCs w:val="24"/>
              </w:rPr>
              <w:lastRenderedPageBreak/>
              <w:t xml:space="preserve">Sagedasemad töövahendid (nõel, heegelnõel, naaskel, lõiketangid, näpitsad), nende õige, otstarbekas ja ohutu kasutamine, töövahendite hooldamine. Töötlemisvõtte valik sõltuvalt ideest ja materjalist. </w:t>
            </w:r>
            <w:r w:rsidR="000D2236" w:rsidRPr="00AB7776">
              <w:rPr>
                <w:rStyle w:val="FontStyle68"/>
                <w:color w:val="auto"/>
                <w:sz w:val="24"/>
                <w:szCs w:val="24"/>
              </w:rPr>
              <w:t>Praktiliste töödena jõukohaste esemete valmistamine.</w:t>
            </w:r>
            <w:r w:rsidR="00670562" w:rsidRPr="00AB7776">
              <w:rPr>
                <w:rStyle w:val="FontStyle68"/>
                <w:color w:val="auto"/>
                <w:sz w:val="24"/>
                <w:szCs w:val="24"/>
              </w:rPr>
              <w:t xml:space="preserve"> </w:t>
            </w:r>
          </w:p>
        </w:tc>
      </w:tr>
      <w:tr w:rsidR="00377136" w:rsidRPr="00AB7776" w:rsidTr="00825F03">
        <w:trPr>
          <w:trHeight w:val="416"/>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3. klass</w:t>
            </w:r>
          </w:p>
          <w:p w:rsidR="00377136" w:rsidRPr="00AB7776" w:rsidRDefault="00377136" w:rsidP="000D2236">
            <w:pPr>
              <w:pStyle w:val="Style25"/>
              <w:widowControl/>
            </w:pPr>
            <w:r w:rsidRPr="00AB7776">
              <w:rPr>
                <w:rStyle w:val="FontStyle68"/>
                <w:color w:val="auto"/>
                <w:sz w:val="24"/>
                <w:szCs w:val="24"/>
              </w:rPr>
              <w:t>Materjalide lihtsamad töötlemise viisid (vestmine, saagimine, detailide ühendamine, naelutamine, värvimine, viimistlemine).</w:t>
            </w:r>
            <w:r w:rsidR="000D2236" w:rsidRPr="00AB7776">
              <w:rPr>
                <w:rStyle w:val="FontStyle68"/>
                <w:color w:val="auto"/>
                <w:sz w:val="24"/>
                <w:szCs w:val="24"/>
              </w:rPr>
              <w:t xml:space="preserve"> </w:t>
            </w:r>
            <w:r w:rsidRPr="00AB7776">
              <w:rPr>
                <w:rStyle w:val="FontStyle68"/>
                <w:color w:val="auto"/>
                <w:sz w:val="24"/>
                <w:szCs w:val="24"/>
              </w:rPr>
              <w:t xml:space="preserve">Sagedasemad töövahendid (nuga, vasar, saag, kruvikeeraja, näpitsad), nende õige, otstarbekas ja ohutu kasutamine, töövahendite hooldamine. Töötlemisvõtte valik sõltuvalt ideest ja materjalist. </w:t>
            </w:r>
            <w:r w:rsidR="000D2236" w:rsidRPr="00AB7776">
              <w:rPr>
                <w:rStyle w:val="FontStyle68"/>
                <w:color w:val="auto"/>
                <w:sz w:val="24"/>
                <w:szCs w:val="24"/>
              </w:rPr>
              <w:t>Praktiliste töödena jõukohaste esemete valmistamine.</w:t>
            </w:r>
          </w:p>
        </w:tc>
      </w:tr>
      <w:tr w:rsidR="00377136" w:rsidRPr="00AB7776" w:rsidTr="00825F03">
        <w:trPr>
          <w:trHeight w:val="703"/>
        </w:trPr>
        <w:tc>
          <w:tcPr>
            <w:tcW w:w="5245" w:type="dxa"/>
            <w:vMerge w:val="restart"/>
          </w:tcPr>
          <w:p w:rsidR="00377136" w:rsidRPr="00AB7776" w:rsidRDefault="00377136" w:rsidP="00377136">
            <w:pPr>
              <w:pStyle w:val="Style58"/>
              <w:widowControl/>
              <w:rPr>
                <w:rStyle w:val="FontStyle69"/>
                <w:color w:val="auto"/>
                <w:sz w:val="24"/>
                <w:szCs w:val="24"/>
              </w:rPr>
            </w:pPr>
            <w:r w:rsidRPr="00AB7776">
              <w:rPr>
                <w:rStyle w:val="FontStyle69"/>
                <w:color w:val="auto"/>
                <w:sz w:val="24"/>
                <w:szCs w:val="24"/>
              </w:rPr>
              <w:t>3. Tööprotsess (kavandamine, töötamine ja reflektsioon)</w:t>
            </w:r>
          </w:p>
          <w:p w:rsidR="000D2236" w:rsidRPr="00AB7776" w:rsidRDefault="000D2236" w:rsidP="000D2236">
            <w:pPr>
              <w:pStyle w:val="Style25"/>
              <w:widowControl/>
              <w:rPr>
                <w:rStyle w:val="FontStyle68"/>
                <w:b/>
                <w:color w:val="auto"/>
                <w:sz w:val="24"/>
                <w:szCs w:val="24"/>
              </w:rPr>
            </w:pPr>
            <w:r w:rsidRPr="00AB7776">
              <w:rPr>
                <w:rStyle w:val="FontStyle68"/>
                <w:b/>
                <w:color w:val="auto"/>
                <w:sz w:val="24"/>
                <w:szCs w:val="24"/>
              </w:rPr>
              <w:t>1. klass</w:t>
            </w:r>
          </w:p>
          <w:p w:rsidR="000D2236" w:rsidRPr="00AB7776" w:rsidRDefault="000D2236" w:rsidP="000D2236">
            <w:pPr>
              <w:pStyle w:val="Style25"/>
              <w:widowControl/>
              <w:rPr>
                <w:rStyle w:val="FontStyle68"/>
                <w:color w:val="auto"/>
                <w:sz w:val="24"/>
                <w:szCs w:val="24"/>
              </w:rPr>
            </w:pPr>
            <w:r w:rsidRPr="00AB7776">
              <w:rPr>
                <w:rStyle w:val="FontStyle68"/>
                <w:color w:val="auto"/>
                <w:sz w:val="24"/>
                <w:szCs w:val="24"/>
              </w:rPr>
              <w:t>Õpilane:</w:t>
            </w:r>
          </w:p>
          <w:p w:rsidR="000D2236" w:rsidRPr="00AB7776" w:rsidRDefault="000D2236" w:rsidP="000624E8">
            <w:pPr>
              <w:pStyle w:val="Style51"/>
              <w:widowControl/>
              <w:numPr>
                <w:ilvl w:val="0"/>
                <w:numId w:val="10"/>
              </w:numPr>
            </w:pPr>
            <w:r w:rsidRPr="00AB7776">
              <w:t>jälgib õpetaja selgitusi ja töötab selle järgi;</w:t>
            </w:r>
          </w:p>
          <w:p w:rsidR="000D2236" w:rsidRPr="00AB7776" w:rsidRDefault="000D2236" w:rsidP="000624E8">
            <w:pPr>
              <w:pStyle w:val="Style51"/>
              <w:numPr>
                <w:ilvl w:val="0"/>
                <w:numId w:val="10"/>
              </w:numPr>
            </w:pPr>
            <w:r w:rsidRPr="00AB7776">
              <w:t>töötab õpetaja juhendamisel jä</w:t>
            </w:r>
            <w:r w:rsidR="00825F03" w:rsidRPr="00AB7776">
              <w:t xml:space="preserve">ljendades esitatud töövõtteid; </w:t>
            </w:r>
          </w:p>
          <w:p w:rsidR="000D2236" w:rsidRPr="00AB7776" w:rsidRDefault="000D2236" w:rsidP="000624E8">
            <w:pPr>
              <w:pStyle w:val="Style51"/>
              <w:widowControl/>
              <w:numPr>
                <w:ilvl w:val="0"/>
                <w:numId w:val="10"/>
              </w:numPr>
            </w:pPr>
            <w:r w:rsidRPr="00AB7776">
              <w:t>saab aru  koostöö ja abistamise vajalikkusest;</w:t>
            </w:r>
          </w:p>
          <w:p w:rsidR="000D2236" w:rsidRPr="00AB7776" w:rsidRDefault="000D2236" w:rsidP="000624E8">
            <w:pPr>
              <w:pStyle w:val="Style51"/>
              <w:widowControl/>
              <w:numPr>
                <w:ilvl w:val="0"/>
                <w:numId w:val="10"/>
              </w:numPr>
            </w:pPr>
            <w:r w:rsidRPr="00AB7776">
              <w:t>märkab õpetaja abiga rahvuslikke elemente;</w:t>
            </w:r>
          </w:p>
          <w:p w:rsidR="000D2236" w:rsidRPr="00AB7776" w:rsidRDefault="000D2236" w:rsidP="000624E8">
            <w:pPr>
              <w:pStyle w:val="Style51"/>
              <w:widowControl/>
              <w:numPr>
                <w:ilvl w:val="0"/>
                <w:numId w:val="10"/>
              </w:numPr>
            </w:pPr>
            <w:r w:rsidRPr="00AB7776">
              <w:t>õpetaja abiga kujundab, modelleerib ja meisterdab lihts</w:t>
            </w:r>
            <w:r w:rsidR="00825F03" w:rsidRPr="00AB7776">
              <w:t>amaid esemeid;</w:t>
            </w:r>
          </w:p>
          <w:p w:rsidR="00825F03" w:rsidRPr="00AB7776" w:rsidRDefault="00825F03" w:rsidP="000624E8">
            <w:pPr>
              <w:pStyle w:val="Style51"/>
              <w:widowControl/>
              <w:numPr>
                <w:ilvl w:val="0"/>
                <w:numId w:val="10"/>
              </w:numPr>
            </w:pPr>
            <w:r w:rsidRPr="00AB7776">
              <w:t>hoiab oma töökoha ja töövahendid õpetaja juhendamisel korras;</w:t>
            </w:r>
          </w:p>
          <w:p w:rsidR="00825F03" w:rsidRPr="00AB7776" w:rsidRDefault="00825F03" w:rsidP="000624E8">
            <w:pPr>
              <w:pStyle w:val="Style51"/>
              <w:numPr>
                <w:ilvl w:val="0"/>
                <w:numId w:val="10"/>
              </w:numPr>
            </w:pPr>
            <w:r w:rsidRPr="00AB7776">
              <w:t>õpetaja abiga viib oma töö lõpule;</w:t>
            </w:r>
          </w:p>
          <w:p w:rsidR="00825F03" w:rsidRPr="00AB7776" w:rsidRDefault="00825F03" w:rsidP="000624E8">
            <w:pPr>
              <w:pStyle w:val="Style51"/>
              <w:numPr>
                <w:ilvl w:val="0"/>
                <w:numId w:val="10"/>
              </w:numPr>
            </w:pPr>
            <w:r w:rsidRPr="00AB7776">
              <w:t>märkab ning nimetab positiivset oma töös.</w:t>
            </w:r>
          </w:p>
          <w:p w:rsidR="000D2236" w:rsidRPr="00AB7776" w:rsidRDefault="000D2236" w:rsidP="000D2236">
            <w:pPr>
              <w:pStyle w:val="Style25"/>
              <w:widowControl/>
              <w:rPr>
                <w:rStyle w:val="FontStyle68"/>
                <w:b/>
                <w:color w:val="auto"/>
                <w:sz w:val="24"/>
                <w:szCs w:val="24"/>
              </w:rPr>
            </w:pPr>
            <w:r w:rsidRPr="00AB7776">
              <w:rPr>
                <w:rStyle w:val="FontStyle68"/>
                <w:b/>
                <w:color w:val="auto"/>
                <w:sz w:val="24"/>
                <w:szCs w:val="24"/>
              </w:rPr>
              <w:t>2. klass</w:t>
            </w:r>
          </w:p>
          <w:p w:rsidR="000D2236" w:rsidRPr="00AB7776" w:rsidRDefault="000D2236" w:rsidP="000D2236">
            <w:pPr>
              <w:pStyle w:val="Style25"/>
              <w:widowControl/>
              <w:rPr>
                <w:rStyle w:val="FontStyle68"/>
                <w:color w:val="auto"/>
                <w:sz w:val="24"/>
                <w:szCs w:val="24"/>
              </w:rPr>
            </w:pPr>
            <w:r w:rsidRPr="00AB7776">
              <w:rPr>
                <w:rStyle w:val="FontStyle68"/>
                <w:color w:val="auto"/>
                <w:sz w:val="24"/>
                <w:szCs w:val="24"/>
              </w:rPr>
              <w:t>Õpilane:</w:t>
            </w:r>
          </w:p>
          <w:p w:rsidR="000D2236" w:rsidRPr="00AB7776" w:rsidRDefault="000D2236" w:rsidP="000624E8">
            <w:pPr>
              <w:pStyle w:val="Style51"/>
              <w:widowControl/>
              <w:numPr>
                <w:ilvl w:val="0"/>
                <w:numId w:val="10"/>
              </w:numPr>
            </w:pPr>
            <w:r w:rsidRPr="00AB7776">
              <w:t>kirjeldab suulist või kirjalikku juhist;</w:t>
            </w:r>
          </w:p>
          <w:p w:rsidR="00825F03" w:rsidRPr="00AB7776" w:rsidRDefault="00825F03" w:rsidP="000624E8">
            <w:pPr>
              <w:pStyle w:val="Style51"/>
              <w:numPr>
                <w:ilvl w:val="0"/>
                <w:numId w:val="10"/>
              </w:numPr>
            </w:pPr>
            <w:r w:rsidRPr="00AB7776">
              <w:t>töötab enamasti iseseisvalt õpetaja juhendamisel;</w:t>
            </w:r>
          </w:p>
          <w:p w:rsidR="000D2236" w:rsidRPr="00AB7776" w:rsidRDefault="00825F03" w:rsidP="000624E8">
            <w:pPr>
              <w:pStyle w:val="Style51"/>
              <w:numPr>
                <w:ilvl w:val="0"/>
                <w:numId w:val="10"/>
              </w:numPr>
            </w:pPr>
            <w:r w:rsidRPr="00AB7776">
              <w:t>arvestab ja aitab ühiselt töötades kaaslasi;</w:t>
            </w:r>
          </w:p>
          <w:p w:rsidR="000D2236" w:rsidRPr="00AB7776" w:rsidRDefault="000D2236" w:rsidP="000624E8">
            <w:pPr>
              <w:pStyle w:val="Style51"/>
              <w:widowControl/>
              <w:numPr>
                <w:ilvl w:val="0"/>
                <w:numId w:val="10"/>
              </w:numPr>
            </w:pPr>
            <w:r w:rsidRPr="00AB7776">
              <w:t>kasutab õpetaja abiga rahvuslikke elemente oma töös;</w:t>
            </w:r>
          </w:p>
          <w:p w:rsidR="000D2236" w:rsidRPr="00AB7776" w:rsidRDefault="000D2236" w:rsidP="000624E8">
            <w:pPr>
              <w:pStyle w:val="Style51"/>
              <w:widowControl/>
              <w:numPr>
                <w:ilvl w:val="0"/>
                <w:numId w:val="10"/>
              </w:numPr>
            </w:pPr>
            <w:r w:rsidRPr="00AB7776">
              <w:t>õpetaja abiga koostab kavandi ning kujundab, modelleerib j</w:t>
            </w:r>
            <w:r w:rsidR="00825F03" w:rsidRPr="00AB7776">
              <w:t>a meisterdab lihtsamaid esemeid;</w:t>
            </w:r>
          </w:p>
          <w:p w:rsidR="00825F03" w:rsidRPr="00AB7776" w:rsidRDefault="00825F03" w:rsidP="000624E8">
            <w:pPr>
              <w:pStyle w:val="Style51"/>
              <w:widowControl/>
              <w:numPr>
                <w:ilvl w:val="0"/>
                <w:numId w:val="10"/>
              </w:numPr>
            </w:pPr>
            <w:r w:rsidRPr="00AB7776">
              <w:t>mõistab töökoha ja -vahendite korrashoiu olulisust ning hoiab oma töökoha ja töövahendid õpetaja juhendamisel korras;</w:t>
            </w:r>
          </w:p>
          <w:p w:rsidR="00825F03" w:rsidRPr="00AB7776" w:rsidRDefault="00825F03" w:rsidP="000624E8">
            <w:pPr>
              <w:pStyle w:val="Style51"/>
              <w:numPr>
                <w:ilvl w:val="0"/>
                <w:numId w:val="10"/>
              </w:numPr>
            </w:pPr>
            <w:r w:rsidRPr="00AB7776">
              <w:t>võrdleb kavandatut valmis tööga;</w:t>
            </w:r>
          </w:p>
          <w:p w:rsidR="00825F03" w:rsidRPr="00AB7776" w:rsidRDefault="00825F03" w:rsidP="000624E8">
            <w:pPr>
              <w:pStyle w:val="Style51"/>
              <w:numPr>
                <w:ilvl w:val="0"/>
                <w:numId w:val="10"/>
              </w:numPr>
            </w:pPr>
            <w:r w:rsidRPr="00AB7776">
              <w:lastRenderedPageBreak/>
              <w:t>märkab ning nimetab positiivset oma ja teiste töödes.</w:t>
            </w:r>
          </w:p>
          <w:p w:rsidR="000D2236" w:rsidRPr="00AB7776" w:rsidRDefault="000D2236" w:rsidP="000D2236">
            <w:pPr>
              <w:pStyle w:val="Style25"/>
              <w:widowControl/>
              <w:rPr>
                <w:rStyle w:val="FontStyle68"/>
                <w:b/>
                <w:color w:val="auto"/>
                <w:sz w:val="24"/>
                <w:szCs w:val="24"/>
              </w:rPr>
            </w:pPr>
            <w:r w:rsidRPr="00AB7776">
              <w:rPr>
                <w:rStyle w:val="FontStyle68"/>
                <w:b/>
                <w:color w:val="auto"/>
                <w:sz w:val="24"/>
                <w:szCs w:val="24"/>
              </w:rPr>
              <w:t>3. klass</w:t>
            </w:r>
          </w:p>
          <w:p w:rsidR="000D2236" w:rsidRPr="00AB7776" w:rsidRDefault="000D2236" w:rsidP="000D2236">
            <w:pPr>
              <w:pStyle w:val="Style25"/>
              <w:widowControl/>
              <w:rPr>
                <w:rStyle w:val="FontStyle68"/>
                <w:color w:val="auto"/>
                <w:sz w:val="24"/>
                <w:szCs w:val="24"/>
              </w:rPr>
            </w:pPr>
            <w:r w:rsidRPr="00AB7776">
              <w:rPr>
                <w:rStyle w:val="FontStyle68"/>
                <w:color w:val="auto"/>
                <w:sz w:val="24"/>
                <w:szCs w:val="24"/>
              </w:rPr>
              <w:t>Õpilane:</w:t>
            </w:r>
          </w:p>
          <w:p w:rsidR="000D2236" w:rsidRPr="00AB7776" w:rsidRDefault="000D2236" w:rsidP="000624E8">
            <w:pPr>
              <w:pStyle w:val="Style25"/>
              <w:widowControl/>
              <w:numPr>
                <w:ilvl w:val="0"/>
                <w:numId w:val="9"/>
              </w:numPr>
            </w:pPr>
            <w:r w:rsidRPr="00AB7776">
              <w:t>saab aru suulistest või kirjalikest juhistest;</w:t>
            </w:r>
          </w:p>
          <w:p w:rsidR="000D2236" w:rsidRPr="00AB7776" w:rsidRDefault="000D2236" w:rsidP="000624E8">
            <w:pPr>
              <w:pStyle w:val="Style25"/>
              <w:numPr>
                <w:ilvl w:val="0"/>
                <w:numId w:val="9"/>
              </w:numPr>
            </w:pPr>
            <w:r w:rsidRPr="00AB7776">
              <w:t xml:space="preserve">töötab iseseisvalt õpetaja juhendamisel; </w:t>
            </w:r>
          </w:p>
          <w:p w:rsidR="000D2236" w:rsidRPr="00AB7776" w:rsidRDefault="000D2236" w:rsidP="000624E8">
            <w:pPr>
              <w:pStyle w:val="Style25"/>
              <w:widowControl/>
              <w:numPr>
                <w:ilvl w:val="0"/>
                <w:numId w:val="9"/>
              </w:numPr>
            </w:pPr>
            <w:r w:rsidRPr="00AB7776">
              <w:t>arvestab ühiselt töötades kaaslasi;</w:t>
            </w:r>
          </w:p>
          <w:p w:rsidR="000D2236" w:rsidRPr="00AB7776" w:rsidRDefault="000D2236" w:rsidP="000624E8">
            <w:pPr>
              <w:pStyle w:val="Style25"/>
              <w:widowControl/>
              <w:numPr>
                <w:ilvl w:val="0"/>
                <w:numId w:val="9"/>
              </w:numPr>
            </w:pPr>
            <w:r w:rsidRPr="00AB7776">
              <w:t>märkab esemetel rahvuslikke elemente ja kasutab neid oma töös;</w:t>
            </w:r>
          </w:p>
          <w:p w:rsidR="000D2236" w:rsidRPr="00AB7776" w:rsidRDefault="000D2236" w:rsidP="000624E8">
            <w:pPr>
              <w:pStyle w:val="Style25"/>
              <w:widowControl/>
              <w:numPr>
                <w:ilvl w:val="0"/>
                <w:numId w:val="9"/>
              </w:numPr>
            </w:pPr>
            <w:r w:rsidRPr="00AB7776">
              <w:t>kujundab, modelleerib ja meisterdab</w:t>
            </w:r>
            <w:r w:rsidR="00825F03" w:rsidRPr="00AB7776">
              <w:t xml:space="preserve"> lihtsamaid esemeid;</w:t>
            </w:r>
          </w:p>
          <w:p w:rsidR="00825F03" w:rsidRPr="00AB7776" w:rsidRDefault="00825F03" w:rsidP="000624E8">
            <w:pPr>
              <w:pStyle w:val="Style25"/>
              <w:widowControl/>
              <w:numPr>
                <w:ilvl w:val="0"/>
                <w:numId w:val="9"/>
              </w:numPr>
              <w:rPr>
                <w:rStyle w:val="FontStyle68"/>
                <w:color w:val="auto"/>
                <w:sz w:val="24"/>
                <w:szCs w:val="24"/>
              </w:rPr>
            </w:pPr>
            <w:r w:rsidRPr="00AB7776">
              <w:rPr>
                <w:rStyle w:val="FontStyle68"/>
                <w:color w:val="auto"/>
                <w:sz w:val="24"/>
                <w:szCs w:val="24"/>
              </w:rPr>
              <w:t>hoiab oma töökoha ja töövahendid korras;</w:t>
            </w:r>
          </w:p>
          <w:p w:rsidR="00825F03" w:rsidRPr="00AB7776" w:rsidRDefault="00825F03" w:rsidP="000624E8">
            <w:pPr>
              <w:pStyle w:val="Style25"/>
              <w:numPr>
                <w:ilvl w:val="0"/>
                <w:numId w:val="9"/>
              </w:numPr>
              <w:rPr>
                <w:rStyle w:val="FontStyle68"/>
                <w:color w:val="auto"/>
                <w:sz w:val="24"/>
                <w:szCs w:val="24"/>
              </w:rPr>
            </w:pPr>
            <w:r w:rsidRPr="00AB7776">
              <w:rPr>
                <w:rStyle w:val="FontStyle68"/>
                <w:color w:val="auto"/>
                <w:sz w:val="24"/>
                <w:szCs w:val="24"/>
              </w:rPr>
              <w:t xml:space="preserve">viib alustatud töö lõpule ja räägib oma tööst ning tulemusest; </w:t>
            </w:r>
          </w:p>
          <w:p w:rsidR="00377136" w:rsidRPr="00AB7776" w:rsidRDefault="00825F03" w:rsidP="000624E8">
            <w:pPr>
              <w:pStyle w:val="Style25"/>
              <w:widowControl/>
              <w:numPr>
                <w:ilvl w:val="0"/>
                <w:numId w:val="9"/>
              </w:numPr>
            </w:pPr>
            <w:r w:rsidRPr="00AB7776">
              <w:rPr>
                <w:rStyle w:val="FontStyle68"/>
                <w:color w:val="auto"/>
                <w:sz w:val="24"/>
                <w:szCs w:val="24"/>
              </w:rPr>
              <w:t>märkab ning nimetab positiivset oma ja teiste töödes.</w:t>
            </w:r>
          </w:p>
        </w:tc>
        <w:tc>
          <w:tcPr>
            <w:tcW w:w="3940" w:type="dxa"/>
          </w:tcPr>
          <w:p w:rsidR="00377136" w:rsidRPr="00AB7776" w:rsidRDefault="00377136" w:rsidP="00825F03">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1. klass </w:t>
            </w:r>
          </w:p>
          <w:p w:rsidR="00377136" w:rsidRPr="00AB7776" w:rsidRDefault="00377136" w:rsidP="00825F03">
            <w:pPr>
              <w:pStyle w:val="Style25"/>
              <w:widowControl/>
            </w:pPr>
            <w:r w:rsidRPr="00AB7776">
              <w:rPr>
                <w:rStyle w:val="FontStyle68"/>
                <w:color w:val="auto"/>
                <w:sz w:val="24"/>
                <w:szCs w:val="24"/>
              </w:rPr>
              <w:t>Ümbritsevate esemete vaatlemine, nende disain minevikus ja tänapäeval. Ideede visandamine paberil. Lihtsate esemete ja keskkonna kavandamine.</w:t>
            </w:r>
            <w:r w:rsidR="00825F03" w:rsidRPr="00AB7776">
              <w:rPr>
                <w:rStyle w:val="FontStyle68"/>
                <w:color w:val="auto"/>
                <w:sz w:val="24"/>
                <w:szCs w:val="24"/>
              </w:rPr>
              <w:t xml:space="preserve"> </w:t>
            </w:r>
            <w:r w:rsidRPr="00AB7776">
              <w:rPr>
                <w:rStyle w:val="FontStyle68"/>
                <w:color w:val="auto"/>
                <w:sz w:val="24"/>
                <w:szCs w:val="24"/>
              </w:rPr>
              <w:t>Töötamine suulise juhendamise järgi. Töökoha korras hoidmine, selle mõju töö tulemusele ja ohutusele.</w:t>
            </w:r>
            <w:r w:rsidR="00825F03" w:rsidRPr="00AB7776">
              <w:rPr>
                <w:rStyle w:val="FontStyle68"/>
                <w:color w:val="auto"/>
                <w:sz w:val="24"/>
                <w:szCs w:val="24"/>
              </w:rPr>
              <w:t xml:space="preserve"> Oma töös positiivsete külgede esiletoomine.</w:t>
            </w:r>
          </w:p>
        </w:tc>
      </w:tr>
      <w:tr w:rsidR="00377136" w:rsidRPr="00AB7776" w:rsidTr="00825F03">
        <w:trPr>
          <w:trHeight w:val="801"/>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825F0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2. klass </w:t>
            </w:r>
          </w:p>
          <w:p w:rsidR="00377136" w:rsidRPr="00AB7776" w:rsidRDefault="00377136" w:rsidP="00825F03">
            <w:pPr>
              <w:jc w:val="left"/>
              <w:rPr>
                <w:rFonts w:ascii="Times New Roman" w:hAnsi="Times New Roman" w:cs="Times New Roman"/>
                <w:sz w:val="24"/>
                <w:szCs w:val="24"/>
                <w:lang w:val="ru-RU"/>
              </w:rPr>
            </w:pPr>
            <w:r w:rsidRPr="00AB7776">
              <w:rPr>
                <w:rStyle w:val="FontStyle68"/>
                <w:color w:val="auto"/>
                <w:sz w:val="24"/>
                <w:szCs w:val="24"/>
              </w:rPr>
              <w:t>Ideede otsimine ja valimine, abimaterjali ning info kasutamine. Lihtsate esemete ja keskkonna kavandamine.</w:t>
            </w:r>
            <w:r w:rsidR="00825F03" w:rsidRPr="00AB7776">
              <w:rPr>
                <w:rStyle w:val="FontStyle68"/>
                <w:color w:val="auto"/>
                <w:sz w:val="24"/>
                <w:szCs w:val="24"/>
              </w:rPr>
              <w:t xml:space="preserve"> </w:t>
            </w:r>
            <w:r w:rsidRPr="00AB7776">
              <w:rPr>
                <w:rStyle w:val="FontStyle68"/>
                <w:color w:val="auto"/>
                <w:sz w:val="24"/>
                <w:szCs w:val="24"/>
              </w:rPr>
              <w:t>Tutvumine kirjaliku tööjuhendiga, sellest arusaamine.  Oma idee teostamine, toetudes õpitud oskustele ja iseseisvatele katsetustele.</w:t>
            </w:r>
            <w:r w:rsidR="00825F03" w:rsidRPr="00AB7776">
              <w:rPr>
                <w:rStyle w:val="FontStyle68"/>
                <w:color w:val="auto"/>
                <w:sz w:val="24"/>
                <w:szCs w:val="24"/>
              </w:rPr>
              <w:t xml:space="preserve"> Oma ja teiste töös positiivsete külgede esiletoomine.</w:t>
            </w:r>
          </w:p>
        </w:tc>
      </w:tr>
      <w:tr w:rsidR="00377136" w:rsidRPr="00AB7776" w:rsidTr="00825F03">
        <w:trPr>
          <w:trHeight w:val="934"/>
        </w:trPr>
        <w:tc>
          <w:tcPr>
            <w:tcW w:w="5245" w:type="dxa"/>
            <w:vMerge/>
            <w:vAlign w:val="center"/>
          </w:tcPr>
          <w:p w:rsidR="00377136" w:rsidRPr="00AB7776" w:rsidRDefault="00377136" w:rsidP="00377136">
            <w:pPr>
              <w:rPr>
                <w:rFonts w:ascii="Times New Roman" w:hAnsi="Times New Roman" w:cs="Times New Roman"/>
                <w:sz w:val="24"/>
                <w:szCs w:val="24"/>
                <w:lang w:val="ru-RU"/>
              </w:rPr>
            </w:pPr>
          </w:p>
        </w:tc>
        <w:tc>
          <w:tcPr>
            <w:tcW w:w="3940" w:type="dxa"/>
          </w:tcPr>
          <w:p w:rsidR="00377136" w:rsidRPr="00AB7776" w:rsidRDefault="00377136" w:rsidP="00825F0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3. klass </w:t>
            </w:r>
          </w:p>
          <w:p w:rsidR="00377136" w:rsidRPr="00AB7776" w:rsidRDefault="00377136" w:rsidP="00825F03">
            <w:pPr>
              <w:pStyle w:val="Style25"/>
              <w:widowControl/>
              <w:rPr>
                <w:rStyle w:val="FontStyle68"/>
                <w:color w:val="auto"/>
                <w:sz w:val="24"/>
                <w:szCs w:val="24"/>
              </w:rPr>
            </w:pPr>
            <w:r w:rsidRPr="00AB7776">
              <w:rPr>
                <w:rStyle w:val="FontStyle68"/>
                <w:color w:val="auto"/>
                <w:sz w:val="24"/>
                <w:szCs w:val="24"/>
              </w:rPr>
              <w:t>Rahvuslikud mustrid ja motiivid. Idee esitlemine. Lihtsate esemete ja keskkonna kavandamine.</w:t>
            </w:r>
          </w:p>
          <w:p w:rsidR="00377136" w:rsidRPr="00AB7776" w:rsidRDefault="00377136" w:rsidP="00825F03">
            <w:pPr>
              <w:pStyle w:val="Style25"/>
              <w:widowControl/>
            </w:pPr>
            <w:r w:rsidRPr="00AB7776">
              <w:rPr>
                <w:rStyle w:val="FontStyle68"/>
                <w:color w:val="auto"/>
                <w:sz w:val="24"/>
                <w:szCs w:val="24"/>
              </w:rPr>
              <w:t>Rühmatöös ülesannete täitmine, ühiselt ideede genereerimine, üksteise arvamuste arvestamine ja kaaslaste abistamine. Töö tulemuse uudsuse, kasutamise ja esteetilisuse hindamine.</w:t>
            </w:r>
            <w:r w:rsidR="00825F03" w:rsidRPr="00AB7776">
              <w:rPr>
                <w:rStyle w:val="FontStyle68"/>
                <w:color w:val="auto"/>
                <w:sz w:val="24"/>
                <w:szCs w:val="24"/>
              </w:rPr>
              <w:t xml:space="preserve"> Oma ja teiste töös positiivsete külgede esiletoomine.</w:t>
            </w:r>
          </w:p>
        </w:tc>
      </w:tr>
      <w:tr w:rsidR="00377136" w:rsidRPr="00AB7776" w:rsidTr="00825F03">
        <w:trPr>
          <w:trHeight w:val="51"/>
        </w:trPr>
        <w:tc>
          <w:tcPr>
            <w:tcW w:w="5245" w:type="dxa"/>
            <w:vMerge w:val="restart"/>
          </w:tcPr>
          <w:p w:rsidR="00377136" w:rsidRPr="00AB7776" w:rsidRDefault="00377136" w:rsidP="00377136">
            <w:pPr>
              <w:pStyle w:val="Style58"/>
              <w:widowControl/>
              <w:rPr>
                <w:rStyle w:val="FontStyle69"/>
                <w:color w:val="auto"/>
                <w:sz w:val="24"/>
                <w:szCs w:val="24"/>
              </w:rPr>
            </w:pPr>
            <w:r w:rsidRPr="00AB7776">
              <w:rPr>
                <w:rStyle w:val="FontStyle69"/>
                <w:color w:val="auto"/>
                <w:sz w:val="24"/>
                <w:szCs w:val="24"/>
              </w:rPr>
              <w:lastRenderedPageBreak/>
              <w:t>4. Igapäevaelu oskused</w:t>
            </w: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1.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377136" w:rsidRPr="00AB7776" w:rsidRDefault="00825F03" w:rsidP="000624E8">
            <w:pPr>
              <w:pStyle w:val="Style51"/>
              <w:widowControl/>
              <w:numPr>
                <w:ilvl w:val="0"/>
                <w:numId w:val="12"/>
              </w:numPr>
            </w:pPr>
            <w:r w:rsidRPr="00AB7776">
              <w:t>tutvub tervisliku toiduvalikuga;</w:t>
            </w:r>
          </w:p>
          <w:p w:rsidR="00825F03" w:rsidRPr="00AB7776" w:rsidRDefault="00825F03" w:rsidP="000624E8">
            <w:pPr>
              <w:pStyle w:val="Style51"/>
              <w:widowControl/>
              <w:numPr>
                <w:ilvl w:val="0"/>
                <w:numId w:val="12"/>
              </w:numPr>
            </w:pPr>
            <w:r w:rsidRPr="00AB7776">
              <w:t>nimetab isikliku hügieeniga seotud tegevusi;</w:t>
            </w:r>
          </w:p>
          <w:p w:rsidR="00825F03" w:rsidRPr="00AB7776" w:rsidRDefault="00732CD5" w:rsidP="000624E8">
            <w:pPr>
              <w:pStyle w:val="Style51"/>
              <w:widowControl/>
              <w:numPr>
                <w:ilvl w:val="0"/>
                <w:numId w:val="12"/>
              </w:numPr>
            </w:pPr>
            <w:r w:rsidRPr="00AB7776">
              <w:t>järgides õpetaja juhiseid kasutab materjale säästlikult;</w:t>
            </w:r>
          </w:p>
          <w:p w:rsidR="00732CD5" w:rsidRPr="00AB7776" w:rsidRDefault="00732CD5" w:rsidP="000624E8">
            <w:pPr>
              <w:pStyle w:val="Style51"/>
              <w:widowControl/>
              <w:numPr>
                <w:ilvl w:val="0"/>
                <w:numId w:val="12"/>
              </w:numPr>
            </w:pPr>
            <w:r w:rsidRPr="00AB7776">
              <w:t>hoiab oma töökoha ja töövahendid õpetaja juhendamisel korras;</w:t>
            </w:r>
          </w:p>
          <w:p w:rsidR="00732CD5" w:rsidRPr="00AB7776" w:rsidRDefault="00732CD5" w:rsidP="000624E8">
            <w:pPr>
              <w:pStyle w:val="Style51"/>
              <w:widowControl/>
              <w:numPr>
                <w:ilvl w:val="0"/>
                <w:numId w:val="12"/>
              </w:numPr>
            </w:pPr>
            <w:r w:rsidRPr="00AB7776">
              <w:t>märkab õpetaja abiga  õppega seonduvat igapäevaelust;</w:t>
            </w:r>
          </w:p>
          <w:p w:rsidR="00377136" w:rsidRPr="00AB7776" w:rsidRDefault="00732CD5" w:rsidP="000624E8">
            <w:pPr>
              <w:pStyle w:val="Style51"/>
              <w:widowControl/>
              <w:numPr>
                <w:ilvl w:val="0"/>
                <w:numId w:val="12"/>
              </w:numPr>
            </w:pPr>
            <w:r w:rsidRPr="00AB7776">
              <w:t>saab aru  koostöö ja abistamise vajalikkusest.</w:t>
            </w: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2.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377136" w:rsidRPr="00AB7776" w:rsidRDefault="00825F03" w:rsidP="000624E8">
            <w:pPr>
              <w:pStyle w:val="Style51"/>
              <w:widowControl/>
              <w:numPr>
                <w:ilvl w:val="0"/>
                <w:numId w:val="13"/>
              </w:numPr>
            </w:pPr>
            <w:r w:rsidRPr="00AB7776">
              <w:t>arutleb tervisliku toiduvaliku üle;</w:t>
            </w:r>
          </w:p>
          <w:p w:rsidR="00825F03" w:rsidRPr="00AB7776" w:rsidRDefault="00825F03" w:rsidP="000624E8">
            <w:pPr>
              <w:pStyle w:val="Style51"/>
              <w:widowControl/>
              <w:numPr>
                <w:ilvl w:val="0"/>
                <w:numId w:val="13"/>
              </w:numPr>
            </w:pPr>
            <w:r w:rsidRPr="00AB7776">
              <w:t>selgitab isikliku hügieeni ja tervise vahelisi seoseid;</w:t>
            </w:r>
          </w:p>
          <w:p w:rsidR="00732CD5" w:rsidRPr="00AB7776" w:rsidRDefault="00732CD5" w:rsidP="000624E8">
            <w:pPr>
              <w:pStyle w:val="Style51"/>
              <w:widowControl/>
              <w:numPr>
                <w:ilvl w:val="0"/>
                <w:numId w:val="13"/>
              </w:numPr>
            </w:pPr>
            <w:r w:rsidRPr="00AB7776">
              <w:t>kasutab materjale säästlikult ja arutleb selle vajalikkuse üle;</w:t>
            </w:r>
          </w:p>
          <w:p w:rsidR="00732CD5" w:rsidRPr="00AB7776" w:rsidRDefault="00732CD5" w:rsidP="000624E8">
            <w:pPr>
              <w:pStyle w:val="Style51"/>
              <w:widowControl/>
              <w:numPr>
                <w:ilvl w:val="0"/>
                <w:numId w:val="13"/>
              </w:numPr>
            </w:pPr>
            <w:r w:rsidRPr="00AB7776">
              <w:t>mõistab töökoha ja -vahendite korrashoiu olulisust ning hoiab oma töökoha ja töövahendid õpetaja juhendamisel korras;</w:t>
            </w:r>
          </w:p>
          <w:p w:rsidR="00732CD5" w:rsidRPr="00AB7776" w:rsidRDefault="00732CD5" w:rsidP="000624E8">
            <w:pPr>
              <w:pStyle w:val="Style51"/>
              <w:widowControl/>
              <w:numPr>
                <w:ilvl w:val="0"/>
                <w:numId w:val="13"/>
              </w:numPr>
            </w:pPr>
            <w:r w:rsidRPr="00AB7776">
              <w:t>toob õpetaja abiga õppega seonduva kohta näiteid teistest õppeainetest või igapäevaelust;</w:t>
            </w:r>
          </w:p>
          <w:p w:rsidR="00377136" w:rsidRPr="00AB7776" w:rsidRDefault="00732CD5" w:rsidP="000624E8">
            <w:pPr>
              <w:pStyle w:val="Style51"/>
              <w:widowControl/>
              <w:numPr>
                <w:ilvl w:val="0"/>
                <w:numId w:val="13"/>
              </w:numPr>
            </w:pPr>
            <w:r w:rsidRPr="00AB7776">
              <w:t>arvestab ja aitab ühiselt töötades kaaslasi.</w:t>
            </w:r>
          </w:p>
          <w:p w:rsidR="002F1CA4" w:rsidRPr="00AB7776" w:rsidRDefault="002F1CA4" w:rsidP="00377136">
            <w:pPr>
              <w:pStyle w:val="Style25"/>
              <w:widowControl/>
              <w:rPr>
                <w:rStyle w:val="FontStyle68"/>
                <w:b/>
                <w:color w:val="auto"/>
                <w:sz w:val="24"/>
                <w:szCs w:val="24"/>
              </w:rPr>
            </w:pPr>
          </w:p>
          <w:p w:rsidR="002F1CA4" w:rsidRPr="00AB7776" w:rsidRDefault="002F1CA4" w:rsidP="00377136">
            <w:pPr>
              <w:pStyle w:val="Style25"/>
              <w:widowControl/>
              <w:rPr>
                <w:rStyle w:val="FontStyle68"/>
                <w:b/>
                <w:color w:val="auto"/>
                <w:sz w:val="24"/>
                <w:szCs w:val="24"/>
              </w:rPr>
            </w:pPr>
          </w:p>
          <w:p w:rsidR="00377136" w:rsidRPr="00AB7776" w:rsidRDefault="00377136" w:rsidP="00377136">
            <w:pPr>
              <w:pStyle w:val="Style25"/>
              <w:widowControl/>
              <w:rPr>
                <w:rStyle w:val="FontStyle68"/>
                <w:b/>
                <w:color w:val="auto"/>
                <w:sz w:val="24"/>
                <w:szCs w:val="24"/>
              </w:rPr>
            </w:pPr>
            <w:r w:rsidRPr="00AB7776">
              <w:rPr>
                <w:rStyle w:val="FontStyle68"/>
                <w:b/>
                <w:color w:val="auto"/>
                <w:sz w:val="24"/>
                <w:szCs w:val="24"/>
              </w:rPr>
              <w:t>3. klass</w:t>
            </w:r>
          </w:p>
          <w:p w:rsidR="00377136" w:rsidRPr="00AB7776" w:rsidRDefault="00377136" w:rsidP="00377136">
            <w:pPr>
              <w:pStyle w:val="Style25"/>
              <w:widowControl/>
              <w:rPr>
                <w:rStyle w:val="FontStyle68"/>
                <w:color w:val="auto"/>
                <w:sz w:val="24"/>
                <w:szCs w:val="24"/>
              </w:rPr>
            </w:pPr>
            <w:r w:rsidRPr="00AB7776">
              <w:rPr>
                <w:rStyle w:val="FontStyle68"/>
                <w:color w:val="auto"/>
                <w:sz w:val="24"/>
                <w:szCs w:val="24"/>
              </w:rPr>
              <w:t>Õpilane:</w:t>
            </w:r>
          </w:p>
          <w:p w:rsidR="00825F03" w:rsidRPr="00AB7776" w:rsidRDefault="00825F03"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t xml:space="preserve">toob näiteid tervisliku toiduvaliku kohta; </w:t>
            </w:r>
          </w:p>
          <w:p w:rsidR="00825F03" w:rsidRPr="00AB7776" w:rsidRDefault="00825F03"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t>toob näiteid isikliku hügieeni vajalikkuse kohta;</w:t>
            </w:r>
          </w:p>
          <w:p w:rsidR="00825F03" w:rsidRPr="00AB7776" w:rsidRDefault="00732CD5"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t>kasutab materjale säästlikult;</w:t>
            </w:r>
          </w:p>
          <w:p w:rsidR="00732CD5" w:rsidRPr="00AB7776" w:rsidRDefault="00732CD5"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lastRenderedPageBreak/>
              <w:t>hoiab oma töökoha ja töövahendid korras;</w:t>
            </w:r>
          </w:p>
          <w:p w:rsidR="00732CD5" w:rsidRPr="00AB7776" w:rsidRDefault="00732CD5"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t>toob õppega seonduva kohta näiteid teistest ainetest või igapäevaelust;</w:t>
            </w:r>
          </w:p>
          <w:p w:rsidR="00377136" w:rsidRPr="00AB7776" w:rsidRDefault="00732CD5" w:rsidP="000624E8">
            <w:pPr>
              <w:pStyle w:val="a3"/>
              <w:numPr>
                <w:ilvl w:val="0"/>
                <w:numId w:val="11"/>
              </w:numPr>
              <w:rPr>
                <w:rFonts w:ascii="Times New Roman" w:hAnsi="Times New Roman" w:cs="Times New Roman"/>
                <w:sz w:val="24"/>
                <w:szCs w:val="24"/>
              </w:rPr>
            </w:pPr>
            <w:r w:rsidRPr="00AB7776">
              <w:rPr>
                <w:rFonts w:ascii="Times New Roman" w:hAnsi="Times New Roman" w:cs="Times New Roman"/>
                <w:sz w:val="24"/>
                <w:szCs w:val="24"/>
              </w:rPr>
              <w:t>arvestab ühiselt töötades kaaslasi.</w:t>
            </w: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lastRenderedPageBreak/>
              <w:t>1. klass</w:t>
            </w:r>
          </w:p>
          <w:p w:rsidR="00377136" w:rsidRPr="00AB7776" w:rsidRDefault="00377136" w:rsidP="00377136">
            <w:pPr>
              <w:pStyle w:val="Style25"/>
              <w:widowControl/>
            </w:pPr>
            <w:r w:rsidRPr="00AB7776">
              <w:rPr>
                <w:rStyle w:val="FontStyle68"/>
                <w:color w:val="auto"/>
                <w:sz w:val="24"/>
                <w:szCs w:val="24"/>
              </w:rPr>
              <w:t>Arutelu hubase kodu kui perele olulise väärtuse üle. Ruumide korrastamine ja kaunistamine. Riiete ning jalatsite korrashoid. Isiklik hügieen.</w:t>
            </w:r>
          </w:p>
        </w:tc>
      </w:tr>
      <w:tr w:rsidR="00377136" w:rsidRPr="00AB7776" w:rsidTr="00825F03">
        <w:trPr>
          <w:trHeight w:val="798"/>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2. klass</w:t>
            </w:r>
          </w:p>
          <w:p w:rsidR="00377136" w:rsidRPr="00AB7776" w:rsidRDefault="00377136" w:rsidP="00377136">
            <w:pPr>
              <w:pStyle w:val="Style25"/>
              <w:widowControl/>
            </w:pPr>
            <w:r w:rsidRPr="00AB7776">
              <w:rPr>
                <w:rStyle w:val="FontStyle68"/>
                <w:color w:val="auto"/>
                <w:sz w:val="24"/>
                <w:szCs w:val="24"/>
              </w:rPr>
              <w:t xml:space="preserve">Tervislik toiduvalik. Lihtsamate toitude valmistamine. Laua katmine, kaunistamine ja koristamine. Viisakas käitumine. </w:t>
            </w:r>
          </w:p>
        </w:tc>
      </w:tr>
      <w:tr w:rsidR="00377136" w:rsidRPr="00AB7776" w:rsidTr="00825F03">
        <w:trPr>
          <w:trHeight w:val="530"/>
        </w:trPr>
        <w:tc>
          <w:tcPr>
            <w:tcW w:w="5245" w:type="dxa"/>
            <w:vMerge/>
            <w:vAlign w:val="center"/>
          </w:tcPr>
          <w:p w:rsidR="00377136" w:rsidRPr="00AB7776" w:rsidRDefault="00377136" w:rsidP="00377136">
            <w:pPr>
              <w:rPr>
                <w:rFonts w:ascii="Times New Roman" w:hAnsi="Times New Roman" w:cs="Times New Roman"/>
                <w:sz w:val="24"/>
                <w:szCs w:val="24"/>
              </w:rPr>
            </w:pPr>
          </w:p>
        </w:tc>
        <w:tc>
          <w:tcPr>
            <w:tcW w:w="3940" w:type="dxa"/>
          </w:tcPr>
          <w:p w:rsidR="00377136" w:rsidRPr="00AB7776" w:rsidRDefault="00377136" w:rsidP="00377136">
            <w:pPr>
              <w:rPr>
                <w:rFonts w:ascii="Times New Roman" w:hAnsi="Times New Roman" w:cs="Times New Roman"/>
                <w:b/>
                <w:sz w:val="24"/>
                <w:szCs w:val="24"/>
              </w:rPr>
            </w:pPr>
            <w:r w:rsidRPr="00AB7776">
              <w:rPr>
                <w:rFonts w:ascii="Times New Roman" w:hAnsi="Times New Roman" w:cs="Times New Roman"/>
                <w:b/>
                <w:sz w:val="24"/>
                <w:szCs w:val="24"/>
              </w:rPr>
              <w:t>3. klass</w:t>
            </w:r>
          </w:p>
          <w:p w:rsidR="00377136" w:rsidRPr="00AB7776" w:rsidRDefault="009D6533" w:rsidP="00377136">
            <w:pPr>
              <w:pStyle w:val="Style9"/>
              <w:widowControl/>
            </w:pPr>
            <w:r w:rsidRPr="00AB7776">
              <w:rPr>
                <w:rStyle w:val="FontStyle68"/>
                <w:color w:val="auto"/>
                <w:sz w:val="24"/>
                <w:szCs w:val="24"/>
              </w:rPr>
              <w:t xml:space="preserve">Tervislik toiduvalik. Lihtsamate toitude valmistamine. Laua katmine, kaunistamine ja koristamine </w:t>
            </w:r>
            <w:r w:rsidR="00377136" w:rsidRPr="00AB7776">
              <w:rPr>
                <w:rStyle w:val="FontStyle68"/>
                <w:color w:val="auto"/>
                <w:sz w:val="24"/>
                <w:szCs w:val="24"/>
              </w:rPr>
              <w:t>Säästlik tarbimine. Jäätmete sortimine.</w:t>
            </w:r>
          </w:p>
        </w:tc>
      </w:tr>
    </w:tbl>
    <w:p w:rsidR="00377136" w:rsidRPr="00AB7776" w:rsidRDefault="00377136" w:rsidP="00377136">
      <w:pPr>
        <w:pStyle w:val="Style58"/>
        <w:widowControl/>
        <w:jc w:val="both"/>
        <w:rPr>
          <w:rStyle w:val="FontStyle69"/>
          <w:sz w:val="24"/>
          <w:szCs w:val="24"/>
        </w:rPr>
      </w:pPr>
    </w:p>
    <w:p w:rsidR="00377136" w:rsidRPr="00AB7776" w:rsidRDefault="00377136" w:rsidP="00377136">
      <w:pPr>
        <w:rPr>
          <w:rFonts w:ascii="Times New Roman" w:hAnsi="Times New Roman" w:cs="Times New Roman"/>
          <w:sz w:val="24"/>
          <w:szCs w:val="24"/>
        </w:rPr>
      </w:pPr>
    </w:p>
    <w:p w:rsidR="00B545C8" w:rsidRPr="00AB7776" w:rsidRDefault="00B545C8" w:rsidP="00B545C8">
      <w:pPr>
        <w:pBdr>
          <w:bottom w:val="single" w:sz="4" w:space="1" w:color="auto"/>
        </w:pBdr>
        <w:rPr>
          <w:rFonts w:ascii="Times New Roman" w:hAnsi="Times New Roman" w:cs="Times New Roman"/>
          <w:b/>
          <w:bCs/>
          <w:noProof/>
        </w:rPr>
      </w:pPr>
      <w:r w:rsidRPr="00AB7776">
        <w:rPr>
          <w:rFonts w:ascii="Times New Roman" w:hAnsi="Times New Roman" w:cs="Times New Roman"/>
          <w:b/>
          <w:bCs/>
          <w:noProof/>
        </w:rPr>
        <w:t>II KOOLIASTE – KÄSITÖÖ, KODUNDUS, TEHNOLOOGIAÕPETUS</w:t>
      </w:r>
    </w:p>
    <w:p w:rsidR="00B545C8" w:rsidRPr="00AB7776" w:rsidRDefault="00B545C8" w:rsidP="00B545C8">
      <w:pPr>
        <w:rPr>
          <w:rFonts w:ascii="Times New Roman" w:hAnsi="Times New Roman" w:cs="Times New Roman"/>
          <w:b/>
          <w:bCs/>
          <w:noProof/>
          <w:sz w:val="24"/>
          <w:szCs w:val="24"/>
          <w:u w:val="single"/>
        </w:rPr>
      </w:pPr>
    </w:p>
    <w:p w:rsidR="00B545C8" w:rsidRPr="00AB7776" w:rsidRDefault="00B545C8" w:rsidP="00B545C8">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II kooliastme lõpuks taotletavad teadmised, oskused ja hoiakud</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 tunneb, valib ja kasutab mitmesuguseid õpitud materjale ning töövahendeid;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2) kasutab materjale ja töövahendeid säästlikult ning järgib oma tegevuses jätkusuutlikkuse põhimõtteid;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3) tunneb ohutusnõudeid ja järgib ohutu töötamise reegleid;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4) mõistab töö terviklikkust ideest teostuseni, kavandades ning tehes oma tööd omandatud teadmiste ja oskuste baasil;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5) järgib suulisi ja kirjalikke juhiseid ning mõistab koostöö olulisust;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6) tunneb ära ning rakendab teistes ainetes õpitud teadmisi ja oskusi praktikas;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7) tunneb ja väärtustab kodukoha ning Eesti kultuuri- ja toidutraditsioone;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8) selgitab tervisliku toitumise põhitõdesid ja rakendab neid;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9) vastutab enda töö ja selle tegemise eest;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10) kirjeldab ja hindab oma tööd, tööprotsessi ja lõpptulemust;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11) teab ja järgib hügieeni, korra ja puhtuse nõudeid;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12) tunneb rahulolu praktilisest eneseteostusest.</w:t>
      </w:r>
    </w:p>
    <w:p w:rsidR="00B545C8" w:rsidRPr="00AB7776" w:rsidRDefault="00B545C8" w:rsidP="00B545C8">
      <w:pPr>
        <w:rPr>
          <w:rFonts w:ascii="Times New Roman" w:hAnsi="Times New Roman" w:cs="Times New Roman"/>
          <w:b/>
          <w:bCs/>
          <w:noProof/>
          <w:sz w:val="24"/>
          <w:szCs w:val="24"/>
          <w:u w:val="single"/>
        </w:rPr>
      </w:pPr>
    </w:p>
    <w:p w:rsidR="00B545C8" w:rsidRPr="00AB7776" w:rsidRDefault="00B545C8" w:rsidP="00B545C8">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 xml:space="preserve">Õpitulemused II kooliastme lõpuks </w:t>
      </w:r>
    </w:p>
    <w:p w:rsidR="00B545C8" w:rsidRPr="00AB7776" w:rsidRDefault="00B545C8" w:rsidP="00B545C8">
      <w:pPr>
        <w:rPr>
          <w:rFonts w:ascii="Times New Roman" w:hAnsi="Times New Roman" w:cs="Times New Roman"/>
          <w:b/>
          <w:bCs/>
          <w:noProof/>
          <w:sz w:val="24"/>
          <w:szCs w:val="24"/>
        </w:rPr>
      </w:pPr>
      <w:r w:rsidRPr="00AB7776">
        <w:rPr>
          <w:rFonts w:ascii="Times New Roman" w:hAnsi="Times New Roman" w:cs="Times New Roman"/>
          <w:b/>
          <w:bCs/>
          <w:noProof/>
          <w:sz w:val="24"/>
          <w:szCs w:val="24"/>
        </w:rPr>
        <w:t xml:space="preserve">Käsitöö ja kodundus, tehnoloogiaõpetus </w:t>
      </w:r>
    </w:p>
    <w:p w:rsidR="00B545C8" w:rsidRPr="00AB7776" w:rsidRDefault="00B545C8" w:rsidP="00B545C8">
      <w:pPr>
        <w:rPr>
          <w:rFonts w:ascii="Times New Roman" w:hAnsi="Times New Roman" w:cs="Times New Roman"/>
          <w:bCs/>
          <w:noProof/>
          <w:sz w:val="24"/>
          <w:szCs w:val="24"/>
        </w:rPr>
      </w:pPr>
      <w:r w:rsidRPr="00AB7776">
        <w:rPr>
          <w:rFonts w:ascii="Times New Roman" w:hAnsi="Times New Roman" w:cs="Times New Roman"/>
          <w:bCs/>
          <w:noProof/>
          <w:sz w:val="24"/>
          <w:szCs w:val="24"/>
        </w:rPr>
        <w:t>Õpilane:</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 tunneb erinevaid tööks sobilikke materjale, sh toiduaineid ja nende omadusi;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2) valib ja kasutab eesmärgipäraselt töövahendeid, töötlusviise ning materjale;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3) leiab vajalikku infot teabeallikatest ja pakenditelt ning väärtustab intellektuaalset omandit, lähtudes autoriõigusest;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4) kasutab ohutult õigeid töövõtteid ning tehnikaid materjalide, sh toiduainete töötlemisel;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5) planeerib õpetaja juhendamisel oma ja/või rühma terviklikku tööprotsessi;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6) kavandab omandatud töövõtete baasil jõukohaseid esemeid üksi ja/või rühmas, oskab kasutada videojuhendit;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7) töötab sihikindlalt ja viib kavandatu lõpule;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8) kasutab materjale ja toiduaineid säästlikult ning leiab võimalusi materjalide taaskasutuseks;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9) rakendab teistes ainetes õpitut ja loob seoseid erinevate eluvaldkondadega;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10) teab ja kasutab kavandades rahvuslikke kujunduselemente ning tunneb Eesti rahvuslikku käsitööd ja rahvustoite;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11) rakendab tervisliku toitumise põhitõdesid toidu valmistamisel;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12) mõistab rühmas töötamise või töö jaotamise olulisust ühise eesmärgi saavutamisel;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13) esitleb oma ja/või rühma töö lõpptulemust, analüüsib ja põhjendab tööprotsessi valikuid kas suuliselt või kirjalikult, kasutades sealhulgas digivahendeid;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 xml:space="preserve">14) järgib töötades hügieeni-, korra- ja puhtusenõudeid, korrastab oma töökoha ning töövahendid; </w:t>
      </w:r>
    </w:p>
    <w:p w:rsidR="00B545C8" w:rsidRPr="00AB7776" w:rsidRDefault="00B545C8" w:rsidP="00B545C8">
      <w:pPr>
        <w:rPr>
          <w:rFonts w:ascii="Times New Roman" w:hAnsi="Times New Roman" w:cs="Times New Roman"/>
          <w:sz w:val="24"/>
          <w:szCs w:val="24"/>
        </w:rPr>
      </w:pPr>
      <w:r w:rsidRPr="00AB7776">
        <w:rPr>
          <w:rFonts w:ascii="Times New Roman" w:hAnsi="Times New Roman" w:cs="Times New Roman"/>
          <w:sz w:val="24"/>
          <w:szCs w:val="24"/>
        </w:rPr>
        <w:t>15) teab materjalide ja toiduainete säilitamise nõudeid.</w:t>
      </w:r>
    </w:p>
    <w:p w:rsidR="00B545C8" w:rsidRPr="00AB7776" w:rsidRDefault="00B545C8" w:rsidP="00B545C8">
      <w:pPr>
        <w:rPr>
          <w:rFonts w:ascii="Times New Roman" w:hAnsi="Times New Roman" w:cs="Times New Roman"/>
          <w:sz w:val="24"/>
          <w:szCs w:val="24"/>
        </w:rPr>
      </w:pPr>
    </w:p>
    <w:p w:rsidR="002F1CA4" w:rsidRPr="00AB7776" w:rsidRDefault="002F1CA4">
      <w:pPr>
        <w:spacing w:after="160" w:line="259" w:lineRule="auto"/>
        <w:jc w:val="left"/>
        <w:rPr>
          <w:rFonts w:ascii="Times New Roman" w:hAnsi="Times New Roman" w:cs="Times New Roman"/>
          <w:b/>
          <w:sz w:val="24"/>
          <w:szCs w:val="24"/>
        </w:rPr>
      </w:pPr>
      <w:r w:rsidRPr="00AB7776">
        <w:rPr>
          <w:rFonts w:ascii="Times New Roman" w:hAnsi="Times New Roman" w:cs="Times New Roman"/>
          <w:b/>
          <w:sz w:val="24"/>
          <w:szCs w:val="24"/>
        </w:rPr>
        <w:lastRenderedPageBreak/>
        <w:br w:type="page"/>
      </w:r>
    </w:p>
    <w:p w:rsidR="00B545C8" w:rsidRPr="00AB7776" w:rsidRDefault="00B545C8" w:rsidP="00B545C8">
      <w:pPr>
        <w:rPr>
          <w:rFonts w:ascii="Times New Roman" w:hAnsi="Times New Roman" w:cs="Times New Roman"/>
          <w:b/>
          <w:sz w:val="24"/>
          <w:szCs w:val="24"/>
        </w:rPr>
      </w:pPr>
      <w:r w:rsidRPr="00AB7776">
        <w:rPr>
          <w:rFonts w:ascii="Times New Roman" w:hAnsi="Times New Roman" w:cs="Times New Roman"/>
          <w:b/>
          <w:sz w:val="24"/>
          <w:szCs w:val="24"/>
        </w:rPr>
        <w:lastRenderedPageBreak/>
        <w:t>KÄSITÖÖ õpitulemused ja rõhuasetused õppesisu käsitlemisel II kooliastmel klassiti</w:t>
      </w:r>
    </w:p>
    <w:p w:rsidR="00A04C5F" w:rsidRPr="00AB7776" w:rsidRDefault="00A04C5F" w:rsidP="00377136">
      <w:pPr>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9"/>
      </w:tblGrid>
      <w:tr w:rsidR="003B119F" w:rsidRPr="00AB7776" w:rsidTr="0033364D">
        <w:trPr>
          <w:trHeight w:val="323"/>
        </w:trPr>
        <w:tc>
          <w:tcPr>
            <w:tcW w:w="4536" w:type="dxa"/>
            <w:shd w:val="clear" w:color="auto" w:fill="auto"/>
          </w:tcPr>
          <w:p w:rsidR="003B119F" w:rsidRPr="00AB7776" w:rsidRDefault="003B119F" w:rsidP="00315939">
            <w:pPr>
              <w:jc w:val="center"/>
              <w:rPr>
                <w:rFonts w:ascii="Times New Roman" w:hAnsi="Times New Roman" w:cs="Times New Roman"/>
                <w:b/>
                <w:sz w:val="24"/>
                <w:szCs w:val="24"/>
              </w:rPr>
            </w:pPr>
            <w:r w:rsidRPr="00AB7776">
              <w:rPr>
                <w:rFonts w:ascii="Times New Roman" w:hAnsi="Times New Roman" w:cs="Times New Roman"/>
                <w:b/>
                <w:sz w:val="24"/>
                <w:szCs w:val="24"/>
              </w:rPr>
              <w:t>Õpitulemused I</w:t>
            </w:r>
            <w:r w:rsidR="0090403C" w:rsidRPr="00AB7776">
              <w:rPr>
                <w:rFonts w:ascii="Times New Roman" w:hAnsi="Times New Roman" w:cs="Times New Roman"/>
                <w:b/>
                <w:sz w:val="24"/>
                <w:szCs w:val="24"/>
              </w:rPr>
              <w:t>I</w:t>
            </w:r>
            <w:r w:rsidRPr="00AB7776">
              <w:rPr>
                <w:rFonts w:ascii="Times New Roman" w:hAnsi="Times New Roman" w:cs="Times New Roman"/>
                <w:b/>
                <w:sz w:val="24"/>
                <w:szCs w:val="24"/>
              </w:rPr>
              <w:t xml:space="preserve"> kooliastmel klassiti</w:t>
            </w:r>
          </w:p>
          <w:p w:rsidR="00F67E1E" w:rsidRPr="00AB7776" w:rsidRDefault="00F67E1E" w:rsidP="00315939">
            <w:pPr>
              <w:jc w:val="center"/>
              <w:rPr>
                <w:rFonts w:ascii="Times New Roman" w:hAnsi="Times New Roman" w:cs="Times New Roman"/>
                <w:b/>
                <w:sz w:val="24"/>
                <w:szCs w:val="24"/>
              </w:rPr>
            </w:pPr>
            <w:r w:rsidRPr="00AB7776">
              <w:rPr>
                <w:rFonts w:ascii="Times New Roman" w:hAnsi="Times New Roman" w:cs="Times New Roman"/>
                <w:b/>
                <w:sz w:val="24"/>
                <w:szCs w:val="24"/>
              </w:rPr>
              <w:t>KÄSITÖÖ</w:t>
            </w:r>
          </w:p>
        </w:tc>
        <w:tc>
          <w:tcPr>
            <w:tcW w:w="4649" w:type="dxa"/>
            <w:shd w:val="clear" w:color="auto" w:fill="auto"/>
          </w:tcPr>
          <w:p w:rsidR="003B119F" w:rsidRPr="00AB7776" w:rsidRDefault="003B119F" w:rsidP="00315939">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3B119F" w:rsidRPr="00AB7776" w:rsidTr="0033364D">
        <w:trPr>
          <w:trHeight w:val="165"/>
        </w:trPr>
        <w:tc>
          <w:tcPr>
            <w:tcW w:w="4536" w:type="dxa"/>
            <w:vMerge w:val="restart"/>
          </w:tcPr>
          <w:p w:rsidR="003B119F" w:rsidRPr="00AB7776" w:rsidRDefault="003B119F" w:rsidP="00315939">
            <w:pPr>
              <w:pStyle w:val="Style58"/>
              <w:widowControl/>
              <w:rPr>
                <w:rStyle w:val="FontStyle69"/>
                <w:color w:val="auto"/>
                <w:sz w:val="24"/>
                <w:szCs w:val="24"/>
              </w:rPr>
            </w:pPr>
            <w:r w:rsidRPr="00AB7776">
              <w:rPr>
                <w:rStyle w:val="FontStyle69"/>
                <w:color w:val="auto"/>
                <w:sz w:val="24"/>
                <w:szCs w:val="24"/>
              </w:rPr>
              <w:t>1. Materjalid, töövahendid ja töötamisviisid</w:t>
            </w:r>
          </w:p>
          <w:p w:rsidR="003B119F" w:rsidRPr="00AB7776" w:rsidRDefault="00DB553C" w:rsidP="00315939">
            <w:pPr>
              <w:pStyle w:val="Style25"/>
              <w:widowControl/>
              <w:rPr>
                <w:rStyle w:val="FontStyle68"/>
                <w:b/>
                <w:color w:val="auto"/>
                <w:sz w:val="24"/>
                <w:szCs w:val="24"/>
              </w:rPr>
            </w:pPr>
            <w:r w:rsidRPr="00AB7776">
              <w:rPr>
                <w:rStyle w:val="FontStyle68"/>
                <w:b/>
                <w:color w:val="auto"/>
                <w:sz w:val="24"/>
                <w:szCs w:val="24"/>
              </w:rPr>
              <w:t>4</w:t>
            </w:r>
            <w:r w:rsidR="003B119F" w:rsidRPr="00AB7776">
              <w:rPr>
                <w:rStyle w:val="FontStyle68"/>
                <w:b/>
                <w:color w:val="auto"/>
                <w:sz w:val="24"/>
                <w:szCs w:val="24"/>
              </w:rPr>
              <w:t>. klass</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Õpilane:</w:t>
            </w:r>
          </w:p>
          <w:p w:rsidR="00A04C5F" w:rsidRPr="00AB7776" w:rsidRDefault="00A04C5F" w:rsidP="000624E8">
            <w:pPr>
              <w:pStyle w:val="a3"/>
              <w:numPr>
                <w:ilvl w:val="0"/>
                <w:numId w:val="23"/>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töös kasutatavaid etteantud materjale ja nende omadusi;</w:t>
            </w:r>
          </w:p>
          <w:p w:rsidR="003B119F" w:rsidRPr="00AB7776" w:rsidRDefault="00A04C5F" w:rsidP="000624E8">
            <w:pPr>
              <w:pStyle w:val="a3"/>
              <w:numPr>
                <w:ilvl w:val="0"/>
                <w:numId w:val="23"/>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teab ja kasutab sihipäraselt tööks etteantud töövahen</w:t>
            </w:r>
            <w:r w:rsidR="00315939" w:rsidRPr="00AB7776">
              <w:rPr>
                <w:rFonts w:ascii="Times New Roman" w:eastAsia="Times New Roman" w:hAnsi="Times New Roman" w:cs="Times New Roman"/>
                <w:sz w:val="24"/>
                <w:szCs w:val="24"/>
              </w:rPr>
              <w:t>deid, töötlusviise ja materjale.</w:t>
            </w:r>
          </w:p>
          <w:p w:rsidR="003B119F" w:rsidRPr="00AB7776" w:rsidRDefault="00DB553C" w:rsidP="00315939">
            <w:pPr>
              <w:pStyle w:val="Style25"/>
              <w:widowControl/>
              <w:rPr>
                <w:rStyle w:val="FontStyle68"/>
                <w:b/>
                <w:color w:val="auto"/>
                <w:sz w:val="24"/>
                <w:szCs w:val="24"/>
              </w:rPr>
            </w:pPr>
            <w:r w:rsidRPr="00AB7776">
              <w:rPr>
                <w:rStyle w:val="FontStyle68"/>
                <w:b/>
                <w:color w:val="auto"/>
                <w:sz w:val="24"/>
                <w:szCs w:val="24"/>
              </w:rPr>
              <w:t>5</w:t>
            </w:r>
            <w:r w:rsidR="003B119F" w:rsidRPr="00AB7776">
              <w:rPr>
                <w:rStyle w:val="FontStyle68"/>
                <w:b/>
                <w:color w:val="auto"/>
                <w:sz w:val="24"/>
                <w:szCs w:val="24"/>
              </w:rPr>
              <w:t>. klass</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Õpilane:</w:t>
            </w:r>
          </w:p>
          <w:p w:rsidR="00DE14E8" w:rsidRPr="00AB7776" w:rsidRDefault="00DE14E8" w:rsidP="000624E8">
            <w:pPr>
              <w:pStyle w:val="a3"/>
              <w:numPr>
                <w:ilvl w:val="0"/>
                <w:numId w:val="2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erinevaid töös kasutatavaid materjale</w:t>
            </w:r>
            <w:r w:rsidRPr="00AB7776">
              <w:rPr>
                <w:rFonts w:ascii="Times New Roman" w:eastAsia="Times New Roman" w:hAnsi="Times New Roman" w:cs="Times New Roman"/>
                <w:color w:val="FF0000"/>
                <w:sz w:val="24"/>
                <w:szCs w:val="24"/>
              </w:rPr>
              <w:t xml:space="preserve"> </w:t>
            </w:r>
            <w:r w:rsidRPr="00AB7776">
              <w:rPr>
                <w:rFonts w:ascii="Times New Roman" w:eastAsia="Times New Roman" w:hAnsi="Times New Roman" w:cs="Times New Roman"/>
                <w:sz w:val="24"/>
                <w:szCs w:val="24"/>
              </w:rPr>
              <w:t>nende omadusi;</w:t>
            </w:r>
          </w:p>
          <w:p w:rsidR="003B119F" w:rsidRPr="00AB7776" w:rsidRDefault="00DE14E8" w:rsidP="000624E8">
            <w:pPr>
              <w:pStyle w:val="a3"/>
              <w:numPr>
                <w:ilvl w:val="0"/>
                <w:numId w:val="25"/>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tunneb, valib ja kasutab eesmärgipäraselt töövahende</w:t>
            </w:r>
            <w:r w:rsidR="00315939" w:rsidRPr="00AB7776">
              <w:rPr>
                <w:rFonts w:ascii="Times New Roman" w:eastAsia="Times New Roman" w:hAnsi="Times New Roman" w:cs="Times New Roman"/>
                <w:sz w:val="24"/>
                <w:szCs w:val="24"/>
              </w:rPr>
              <w:t>id, töötlusviise ning materjale.</w:t>
            </w:r>
          </w:p>
          <w:p w:rsidR="003B119F" w:rsidRPr="00AB7776" w:rsidRDefault="00DB553C" w:rsidP="00315939">
            <w:pPr>
              <w:pStyle w:val="Style25"/>
              <w:widowControl/>
              <w:rPr>
                <w:rStyle w:val="FontStyle68"/>
                <w:b/>
                <w:color w:val="auto"/>
                <w:sz w:val="24"/>
                <w:szCs w:val="24"/>
              </w:rPr>
            </w:pPr>
            <w:r w:rsidRPr="00AB7776">
              <w:rPr>
                <w:rStyle w:val="FontStyle68"/>
                <w:b/>
                <w:color w:val="auto"/>
                <w:sz w:val="24"/>
                <w:szCs w:val="24"/>
              </w:rPr>
              <w:t>6</w:t>
            </w:r>
            <w:r w:rsidR="003B119F" w:rsidRPr="00AB7776">
              <w:rPr>
                <w:rStyle w:val="FontStyle68"/>
                <w:b/>
                <w:color w:val="auto"/>
                <w:sz w:val="24"/>
                <w:szCs w:val="24"/>
              </w:rPr>
              <w:t>. klass</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Õpilane:</w:t>
            </w:r>
          </w:p>
          <w:p w:rsidR="0033364D" w:rsidRPr="00AB7776" w:rsidRDefault="0033364D" w:rsidP="000624E8">
            <w:pPr>
              <w:pStyle w:val="a3"/>
              <w:numPr>
                <w:ilvl w:val="0"/>
                <w:numId w:val="24"/>
              </w:numPr>
              <w:jc w:val="left"/>
              <w:rPr>
                <w:rFonts w:ascii="Times New Roman" w:hAnsi="Times New Roman" w:cs="Times New Roman"/>
                <w:sz w:val="24"/>
                <w:szCs w:val="24"/>
              </w:rPr>
            </w:pPr>
            <w:r w:rsidRPr="00AB7776">
              <w:rPr>
                <w:rFonts w:ascii="Times New Roman" w:hAnsi="Times New Roman" w:cs="Times New Roman"/>
                <w:sz w:val="24"/>
                <w:szCs w:val="24"/>
              </w:rPr>
              <w:t>tunneb erinevaid tööks sobilikke materjale</w:t>
            </w:r>
            <w:r w:rsidR="0090403C" w:rsidRPr="00AB7776">
              <w:rPr>
                <w:rFonts w:ascii="Times New Roman" w:hAnsi="Times New Roman" w:cs="Times New Roman"/>
                <w:color w:val="FF0000"/>
                <w:sz w:val="24"/>
                <w:szCs w:val="24"/>
              </w:rPr>
              <w:t xml:space="preserve"> </w:t>
            </w:r>
            <w:r w:rsidRPr="00AB7776">
              <w:rPr>
                <w:rFonts w:ascii="Times New Roman" w:hAnsi="Times New Roman" w:cs="Times New Roman"/>
                <w:sz w:val="24"/>
                <w:szCs w:val="24"/>
              </w:rPr>
              <w:t xml:space="preserve">ja nende omadusi; </w:t>
            </w:r>
          </w:p>
          <w:p w:rsidR="003B119F" w:rsidRPr="00AB7776" w:rsidRDefault="0033364D" w:rsidP="000624E8">
            <w:pPr>
              <w:pStyle w:val="a3"/>
              <w:numPr>
                <w:ilvl w:val="0"/>
                <w:numId w:val="24"/>
              </w:numPr>
              <w:jc w:val="left"/>
              <w:rPr>
                <w:rFonts w:ascii="Times New Roman" w:hAnsi="Times New Roman" w:cs="Times New Roman"/>
                <w:sz w:val="24"/>
                <w:szCs w:val="24"/>
              </w:rPr>
            </w:pPr>
            <w:r w:rsidRPr="00AB7776">
              <w:rPr>
                <w:rFonts w:ascii="Times New Roman" w:hAnsi="Times New Roman" w:cs="Times New Roman"/>
                <w:sz w:val="24"/>
                <w:szCs w:val="24"/>
              </w:rPr>
              <w:t>valib ja kasutab eesmärgipäraselt töövahende</w:t>
            </w:r>
            <w:r w:rsidR="00315939" w:rsidRPr="00AB7776">
              <w:rPr>
                <w:rFonts w:ascii="Times New Roman" w:hAnsi="Times New Roman" w:cs="Times New Roman"/>
                <w:sz w:val="24"/>
                <w:szCs w:val="24"/>
              </w:rPr>
              <w:t>id, töötlusviise ning materjale.</w:t>
            </w:r>
          </w:p>
        </w:tc>
        <w:tc>
          <w:tcPr>
            <w:tcW w:w="4649" w:type="dxa"/>
          </w:tcPr>
          <w:p w:rsidR="003B119F" w:rsidRPr="00AB7776" w:rsidRDefault="003B119F" w:rsidP="00315939">
            <w:pPr>
              <w:jc w:val="left"/>
              <w:rPr>
                <w:rFonts w:ascii="Times New Roman" w:hAnsi="Times New Roman" w:cs="Times New Roman"/>
                <w:b/>
                <w:sz w:val="24"/>
                <w:szCs w:val="24"/>
              </w:rPr>
            </w:pPr>
            <w:r w:rsidRPr="00AB7776">
              <w:rPr>
                <w:rFonts w:ascii="Times New Roman" w:hAnsi="Times New Roman" w:cs="Times New Roman"/>
                <w:b/>
                <w:sz w:val="24"/>
                <w:szCs w:val="24"/>
              </w:rPr>
              <w:t xml:space="preserve">4. klass </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Tekstiilkiudained. Looduslikud kiud, nende saamine ja omadused.</w:t>
            </w:r>
          </w:p>
          <w:p w:rsidR="0033364D" w:rsidRPr="00AB7776" w:rsidRDefault="0033364D" w:rsidP="00315939">
            <w:pPr>
              <w:pStyle w:val="Style25"/>
              <w:widowControl/>
            </w:pPr>
            <w:r w:rsidRPr="00AB7776">
              <w:rPr>
                <w:rStyle w:val="FontStyle69"/>
                <w:b w:val="0"/>
                <w:color w:val="auto"/>
                <w:sz w:val="24"/>
                <w:szCs w:val="24"/>
                <w:u w:val="single"/>
              </w:rPr>
              <w:t>Tikkimine.</w:t>
            </w:r>
            <w:r w:rsidRPr="00AB7776">
              <w:rPr>
                <w:rStyle w:val="FontStyle69"/>
                <w:color w:val="auto"/>
                <w:sz w:val="24"/>
                <w:szCs w:val="24"/>
              </w:rPr>
              <w:t xml:space="preserve"> </w:t>
            </w:r>
            <w:r w:rsidRPr="00AB7776">
              <w:rPr>
                <w:rStyle w:val="FontStyle68"/>
                <w:color w:val="auto"/>
                <w:sz w:val="24"/>
                <w:szCs w:val="24"/>
              </w:rPr>
              <w:t>Töövahendid ja sobivad materjalid. Tarbe- ja kaunistuspisted. Üherealised ja kaherealised pisted. Mustri kandmine riidele. Töö viimistlemine.</w:t>
            </w:r>
          </w:p>
        </w:tc>
      </w:tr>
      <w:tr w:rsidR="003B119F" w:rsidRPr="00AB7776" w:rsidTr="0033364D">
        <w:trPr>
          <w:trHeight w:val="839"/>
        </w:trPr>
        <w:tc>
          <w:tcPr>
            <w:tcW w:w="4536" w:type="dxa"/>
            <w:vMerge/>
            <w:vAlign w:val="center"/>
          </w:tcPr>
          <w:p w:rsidR="003B119F" w:rsidRPr="00AB7776" w:rsidRDefault="003B119F" w:rsidP="00315939">
            <w:pPr>
              <w:jc w:val="left"/>
              <w:rPr>
                <w:rFonts w:ascii="Times New Roman" w:hAnsi="Times New Roman" w:cs="Times New Roman"/>
                <w:sz w:val="24"/>
                <w:szCs w:val="24"/>
              </w:rPr>
            </w:pPr>
          </w:p>
        </w:tc>
        <w:tc>
          <w:tcPr>
            <w:tcW w:w="4649" w:type="dxa"/>
          </w:tcPr>
          <w:p w:rsidR="003B119F" w:rsidRPr="00AB7776" w:rsidRDefault="003B119F" w:rsidP="00315939">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 xml:space="preserve">Kanga kudumise põhimõte. Kanga liigid: telgedel kootud, silmuskoelised, mittekootud kangad. </w:t>
            </w:r>
          </w:p>
          <w:p w:rsidR="0033364D" w:rsidRPr="00AB7776" w:rsidRDefault="0033364D" w:rsidP="00315939">
            <w:pPr>
              <w:pStyle w:val="Style9"/>
              <w:widowControl/>
              <w:rPr>
                <w:rStyle w:val="FontStyle69"/>
                <w:color w:val="auto"/>
                <w:sz w:val="24"/>
                <w:szCs w:val="24"/>
              </w:rPr>
            </w:pPr>
            <w:r w:rsidRPr="00AB7776">
              <w:rPr>
                <w:rStyle w:val="FontStyle69"/>
                <w:b w:val="0"/>
                <w:color w:val="auto"/>
                <w:sz w:val="24"/>
                <w:szCs w:val="24"/>
                <w:u w:val="single"/>
              </w:rPr>
              <w:t>Õmblemine.</w:t>
            </w:r>
            <w:r w:rsidRPr="00AB7776">
              <w:rPr>
                <w:rStyle w:val="FontStyle69"/>
                <w:color w:val="auto"/>
                <w:sz w:val="24"/>
                <w:szCs w:val="24"/>
              </w:rPr>
              <w:t xml:space="preserve"> </w:t>
            </w:r>
            <w:r w:rsidRPr="00AB7776">
              <w:rPr>
                <w:rStyle w:val="FontStyle68"/>
                <w:color w:val="auto"/>
                <w:sz w:val="24"/>
                <w:szCs w:val="24"/>
              </w:rPr>
              <w:t>Töövahendid. Täpsuse vajalikkus õmblustöös. Õmblemine käsitsi ja õmblusmasinaga. Õmblusmasina niiditamine. Lihtõmblus. Äärestamine. Palistused. Lõike paigutamine riidele, õmblusvarud. Õmblustöö viimistlemine.</w:t>
            </w:r>
          </w:p>
          <w:p w:rsidR="0033364D" w:rsidRPr="00AB7776" w:rsidRDefault="0033364D" w:rsidP="00315939">
            <w:pPr>
              <w:pStyle w:val="Style25"/>
              <w:widowControl/>
            </w:pPr>
            <w:r w:rsidRPr="00AB7776">
              <w:rPr>
                <w:rStyle w:val="FontStyle69"/>
                <w:b w:val="0"/>
                <w:color w:val="auto"/>
                <w:sz w:val="24"/>
                <w:szCs w:val="24"/>
                <w:u w:val="single"/>
              </w:rPr>
              <w:t>Kudumine.</w:t>
            </w:r>
            <w:r w:rsidRPr="00AB7776">
              <w:rPr>
                <w:rStyle w:val="FontStyle69"/>
                <w:color w:val="auto"/>
                <w:sz w:val="24"/>
                <w:szCs w:val="24"/>
              </w:rPr>
              <w:t xml:space="preserve"> </w:t>
            </w:r>
            <w:r w:rsidRPr="00AB7776">
              <w:rPr>
                <w:rStyle w:val="FontStyle68"/>
                <w:color w:val="auto"/>
                <w:sz w:val="24"/>
                <w:szCs w:val="24"/>
              </w:rPr>
              <w:t>Töövahendid ja sobivad materjalid. Silmuste loomine. Parem- ja pahempidine silmus. Ääresilmused. Kudumi lõpetamine. Lihtsa koekirja lugemine. Kudumi viimistlemine ja hooldamine.</w:t>
            </w:r>
          </w:p>
        </w:tc>
      </w:tr>
      <w:tr w:rsidR="003B119F" w:rsidRPr="00AB7776" w:rsidTr="0033364D">
        <w:trPr>
          <w:trHeight w:val="274"/>
        </w:trPr>
        <w:tc>
          <w:tcPr>
            <w:tcW w:w="4536" w:type="dxa"/>
            <w:vMerge/>
            <w:vAlign w:val="center"/>
          </w:tcPr>
          <w:p w:rsidR="003B119F" w:rsidRPr="00AB7776" w:rsidRDefault="003B119F" w:rsidP="00315939">
            <w:pPr>
              <w:jc w:val="left"/>
              <w:rPr>
                <w:rFonts w:ascii="Times New Roman" w:hAnsi="Times New Roman" w:cs="Times New Roman"/>
                <w:sz w:val="24"/>
                <w:szCs w:val="24"/>
              </w:rPr>
            </w:pPr>
          </w:p>
        </w:tc>
        <w:tc>
          <w:tcPr>
            <w:tcW w:w="4649" w:type="dxa"/>
          </w:tcPr>
          <w:p w:rsidR="003B119F" w:rsidRPr="00AB7776" w:rsidRDefault="003B119F" w:rsidP="00315939">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3B119F" w:rsidRPr="00AB7776" w:rsidRDefault="003B119F" w:rsidP="00315939">
            <w:pPr>
              <w:pStyle w:val="Style25"/>
              <w:widowControl/>
              <w:rPr>
                <w:rStyle w:val="FontStyle68"/>
                <w:color w:val="auto"/>
                <w:sz w:val="24"/>
                <w:szCs w:val="24"/>
              </w:rPr>
            </w:pPr>
            <w:r w:rsidRPr="00AB7776">
              <w:rPr>
                <w:rStyle w:val="FontStyle68"/>
                <w:color w:val="auto"/>
                <w:sz w:val="24"/>
                <w:szCs w:val="24"/>
              </w:rPr>
              <w:t>Õmblusniidid, käsitööniidid ja -lõngad. Erinevatest tekstiilmaterjalidest esemete hooldamine.</w:t>
            </w:r>
          </w:p>
          <w:p w:rsidR="0033364D" w:rsidRPr="00AB7776" w:rsidRDefault="0033364D" w:rsidP="00315939">
            <w:pPr>
              <w:pStyle w:val="Style25"/>
              <w:widowControl/>
            </w:pPr>
            <w:r w:rsidRPr="00AB7776">
              <w:rPr>
                <w:rStyle w:val="FontStyle69"/>
                <w:b w:val="0"/>
                <w:color w:val="auto"/>
                <w:sz w:val="24"/>
                <w:szCs w:val="24"/>
                <w:u w:val="single"/>
              </w:rPr>
              <w:t>Heegeldamine.</w:t>
            </w:r>
            <w:r w:rsidRPr="00AB7776">
              <w:rPr>
                <w:rStyle w:val="FontStyle69"/>
                <w:color w:val="auto"/>
                <w:sz w:val="24"/>
                <w:szCs w:val="24"/>
              </w:rPr>
              <w:t xml:space="preserve"> </w:t>
            </w:r>
            <w:r w:rsidRPr="00AB7776">
              <w:rPr>
                <w:rStyle w:val="FontStyle68"/>
                <w:color w:val="auto"/>
                <w:sz w:val="24"/>
                <w:szCs w:val="24"/>
              </w:rPr>
              <w:t>Töövahendid ja sobivad materjalid. Põhisilmuste heegeldamine. Edasi-tagasi heegeldamine. Heegelkirjade ülesmärkimise viisid. Skeemi järgi heegeldamine. Ringheegeldamine. Motiivide heegeldamine ja ühendamine. Heegeldustöö viimistlemine.</w:t>
            </w:r>
          </w:p>
        </w:tc>
      </w:tr>
      <w:tr w:rsidR="0033364D" w:rsidRPr="00AB7776" w:rsidTr="0033364D">
        <w:trPr>
          <w:trHeight w:val="703"/>
        </w:trPr>
        <w:tc>
          <w:tcPr>
            <w:tcW w:w="4536" w:type="dxa"/>
            <w:vMerge w:val="restart"/>
          </w:tcPr>
          <w:p w:rsidR="0033364D" w:rsidRPr="00AB7776" w:rsidRDefault="00DE14E8" w:rsidP="00315939">
            <w:pPr>
              <w:pStyle w:val="Style58"/>
              <w:widowControl/>
              <w:rPr>
                <w:rStyle w:val="FontStyle69"/>
                <w:color w:val="auto"/>
                <w:sz w:val="24"/>
                <w:szCs w:val="24"/>
              </w:rPr>
            </w:pPr>
            <w:r w:rsidRPr="00AB7776">
              <w:rPr>
                <w:rStyle w:val="FontStyle69"/>
                <w:color w:val="auto"/>
                <w:sz w:val="24"/>
                <w:szCs w:val="24"/>
              </w:rPr>
              <w:t>2</w:t>
            </w:r>
            <w:r w:rsidR="0033364D" w:rsidRPr="00AB7776">
              <w:rPr>
                <w:rStyle w:val="FontStyle69"/>
                <w:color w:val="auto"/>
                <w:sz w:val="24"/>
                <w:szCs w:val="24"/>
              </w:rPr>
              <w:t>. Tööprotsess (kavandamine, töötamine ja reflektsioon)</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4</w:t>
            </w:r>
            <w:r w:rsidR="0033364D" w:rsidRPr="00AB7776">
              <w:rPr>
                <w:rStyle w:val="FontStyle68"/>
                <w:b/>
                <w:color w:val="auto"/>
                <w:sz w:val="24"/>
                <w:szCs w:val="24"/>
              </w:rPr>
              <w:t>. klass</w:t>
            </w:r>
          </w:p>
          <w:p w:rsidR="0033364D" w:rsidRPr="00AB7776" w:rsidRDefault="0033364D" w:rsidP="00315939">
            <w:pPr>
              <w:pStyle w:val="Style25"/>
              <w:widowControl/>
              <w:rPr>
                <w:rStyle w:val="FontStyle68"/>
                <w:color w:val="auto"/>
                <w:sz w:val="24"/>
                <w:szCs w:val="24"/>
              </w:rPr>
            </w:pPr>
            <w:r w:rsidRPr="00AB7776">
              <w:rPr>
                <w:rStyle w:val="FontStyle68"/>
                <w:color w:val="auto"/>
                <w:sz w:val="24"/>
                <w:szCs w:val="24"/>
              </w:rPr>
              <w:t>Õpilane:</w:t>
            </w:r>
          </w:p>
          <w:p w:rsidR="00A04C5F" w:rsidRPr="00AB7776" w:rsidRDefault="00A04C5F"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õpetaja abiga etteantud teabeallikatest ja pakenditelt;</w:t>
            </w:r>
          </w:p>
          <w:p w:rsidR="00A04C5F" w:rsidRPr="00AB7776" w:rsidRDefault="00A04C5F"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õpetaja abiga ohutult õigeid töövõtteid ning tehnikaid materjalide töötlemisel;</w:t>
            </w:r>
          </w:p>
          <w:p w:rsidR="00A04C5F"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w:t>
            </w:r>
            <w:r w:rsidR="00A04C5F" w:rsidRPr="00AB7776">
              <w:rPr>
                <w:rFonts w:ascii="Times New Roman" w:eastAsia="Times New Roman" w:hAnsi="Times New Roman" w:cs="Times New Roman"/>
                <w:sz w:val="24"/>
                <w:szCs w:val="24"/>
              </w:rPr>
              <w:t>ärgib õpetaja juhendamisel oma ja rühma tööprotsessi;</w:t>
            </w:r>
          </w:p>
          <w:p w:rsidR="00A04C5F" w:rsidRPr="00AB7776" w:rsidRDefault="00A04C5F"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kirjeldab omandatud töövõtete baasil </w:t>
            </w:r>
            <w:r w:rsidRPr="00AB7776">
              <w:rPr>
                <w:rFonts w:ascii="Times New Roman" w:eastAsia="Times New Roman" w:hAnsi="Times New Roman" w:cs="Times New Roman"/>
                <w:sz w:val="24"/>
                <w:szCs w:val="24"/>
              </w:rPr>
              <w:lastRenderedPageBreak/>
              <w:t>jõukohaste esemete loomist üksi ja/või rühmas;</w:t>
            </w:r>
          </w:p>
          <w:p w:rsidR="00A04C5F" w:rsidRPr="00AB7776" w:rsidRDefault="00A04C5F"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ja viib kavandatu lõpule;</w:t>
            </w:r>
          </w:p>
          <w:p w:rsidR="00A04C5F" w:rsidRPr="00AB7776" w:rsidRDefault="00A04C5F"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ära ja kasutab õpetaja suunamisel  kodukohaga seotud rahvuslikke kujunduselemente;</w:t>
            </w:r>
          </w:p>
          <w:p w:rsidR="00DE14E8" w:rsidRPr="00AB7776" w:rsidRDefault="00DE14E8"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erinevatest ülesannetest rühmas;</w:t>
            </w:r>
          </w:p>
          <w:p w:rsidR="0033364D" w:rsidRPr="00AB7776" w:rsidRDefault="00DE14E8" w:rsidP="000624E8">
            <w:pPr>
              <w:pStyle w:val="a3"/>
              <w:numPr>
                <w:ilvl w:val="0"/>
                <w:numId w:val="26"/>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kirjeldab oma ja/või rühma tegevusi ja esi</w:t>
            </w:r>
            <w:r w:rsidR="00315939" w:rsidRPr="00AB7776">
              <w:rPr>
                <w:rFonts w:ascii="Times New Roman" w:eastAsia="Times New Roman" w:hAnsi="Times New Roman" w:cs="Times New Roman"/>
                <w:sz w:val="24"/>
                <w:szCs w:val="24"/>
              </w:rPr>
              <w:t>tleb töö lõpptulemust suuliselt.</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5</w:t>
            </w:r>
            <w:r w:rsidR="0033364D" w:rsidRPr="00AB7776">
              <w:rPr>
                <w:rStyle w:val="FontStyle68"/>
                <w:b/>
                <w:color w:val="auto"/>
                <w:sz w:val="24"/>
                <w:szCs w:val="24"/>
              </w:rPr>
              <w:t>. klass</w:t>
            </w:r>
          </w:p>
          <w:p w:rsidR="0033364D" w:rsidRPr="00AB7776" w:rsidRDefault="0033364D" w:rsidP="00315939">
            <w:pPr>
              <w:pStyle w:val="Style25"/>
              <w:widowControl/>
              <w:rPr>
                <w:rStyle w:val="FontStyle68"/>
                <w:color w:val="auto"/>
                <w:sz w:val="24"/>
                <w:szCs w:val="24"/>
              </w:rPr>
            </w:pPr>
            <w:r w:rsidRPr="00AB7776">
              <w:rPr>
                <w:rStyle w:val="FontStyle68"/>
                <w:color w:val="auto"/>
                <w:sz w:val="24"/>
                <w:szCs w:val="24"/>
              </w:rPr>
              <w:t>Õpilane:</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etteantud teabeallikatest ja pakenditelt ning saab aru, mis on autorikaitse;</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ja kasutab iseseisvalt ohutult õigeid töövõtteid ning tehnikaid materjalide sh toiduainete töötlemisel</w:t>
            </w:r>
            <w:r w:rsidR="00315939" w:rsidRPr="00AB7776">
              <w:rPr>
                <w:rFonts w:ascii="Times New Roman" w:eastAsia="Times New Roman" w:hAnsi="Times New Roman" w:cs="Times New Roman"/>
                <w:sz w:val="24"/>
                <w:szCs w:val="24"/>
              </w:rPr>
              <w:t>;</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etteantud tööprotsessi kirjelduse järgimise olulisusest oma ja/või rühma töös;</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visualiseerib ja kirjeldab  omandatud töövõtete baasil jõukohaste esemete loomist üksi ja/või rühmas;</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õpetaja juhendamisel tööd kavandades rahvuslikke kujunduselemente  sobivas kontekstis;</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rühmas töötamise olulisusest ühise eesmärgi saavutamisel;</w:t>
            </w:r>
          </w:p>
          <w:p w:rsidR="00DE14E8" w:rsidRPr="00AB7776" w:rsidRDefault="00DE14E8"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oma ja/või rühma töö lõpptulemust, analüüsib ja põhjendab tööprotsessi valikui</w:t>
            </w:r>
            <w:r w:rsidR="00B17ACF" w:rsidRPr="00AB7776">
              <w:rPr>
                <w:rFonts w:ascii="Times New Roman" w:eastAsia="Times New Roman" w:hAnsi="Times New Roman" w:cs="Times New Roman"/>
                <w:sz w:val="24"/>
                <w:szCs w:val="24"/>
              </w:rPr>
              <w:t>d kas suuliselt või kirjalikult</w:t>
            </w:r>
            <w:r w:rsidR="0090403C" w:rsidRPr="00AB7776">
              <w:rPr>
                <w:rFonts w:ascii="Times New Roman" w:eastAsia="Times New Roman" w:hAnsi="Times New Roman" w:cs="Times New Roman"/>
                <w:sz w:val="24"/>
                <w:szCs w:val="24"/>
              </w:rPr>
              <w:t>;</w:t>
            </w:r>
          </w:p>
          <w:p w:rsidR="0033364D" w:rsidRPr="00AB7776" w:rsidRDefault="00DE14E8" w:rsidP="000624E8">
            <w:pPr>
              <w:pStyle w:val="a3"/>
              <w:numPr>
                <w:ilvl w:val="0"/>
                <w:numId w:val="27"/>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töötab sihikindlalt ja vajadusel kasutab õpetaja</w:t>
            </w:r>
            <w:r w:rsidR="00315939" w:rsidRPr="00AB7776">
              <w:rPr>
                <w:rFonts w:ascii="Times New Roman" w:eastAsia="Times New Roman" w:hAnsi="Times New Roman" w:cs="Times New Roman"/>
                <w:sz w:val="24"/>
                <w:szCs w:val="24"/>
              </w:rPr>
              <w:t xml:space="preserve"> abi  kavandatu lõpuleviimiseks.</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6</w:t>
            </w:r>
            <w:r w:rsidR="0033364D" w:rsidRPr="00AB7776">
              <w:rPr>
                <w:rStyle w:val="FontStyle68"/>
                <w:b/>
                <w:color w:val="auto"/>
                <w:sz w:val="24"/>
                <w:szCs w:val="24"/>
              </w:rPr>
              <w:t>. klass</w:t>
            </w:r>
          </w:p>
          <w:p w:rsidR="0033364D" w:rsidRPr="00AB7776" w:rsidRDefault="0033364D" w:rsidP="00315939">
            <w:pPr>
              <w:pStyle w:val="Style25"/>
              <w:widowControl/>
            </w:pPr>
            <w:r w:rsidRPr="00AB7776">
              <w:rPr>
                <w:rStyle w:val="FontStyle68"/>
                <w:color w:val="auto"/>
                <w:sz w:val="24"/>
                <w:szCs w:val="24"/>
              </w:rPr>
              <w:t>Õpilane:</w:t>
            </w:r>
          </w:p>
          <w:p w:rsidR="0033364D" w:rsidRPr="00AB7776" w:rsidRDefault="0033364D" w:rsidP="000624E8">
            <w:pPr>
              <w:pStyle w:val="Style25"/>
              <w:numPr>
                <w:ilvl w:val="0"/>
                <w:numId w:val="9"/>
              </w:numPr>
            </w:pPr>
            <w:r w:rsidRPr="00AB7776">
              <w:t xml:space="preserve">leiab vajalikku infot teabeallikatest ja pakenditelt ning väärtustab intellektuaalset omandit, lähtudes autoriõigusest; </w:t>
            </w:r>
          </w:p>
          <w:p w:rsidR="0033364D" w:rsidRPr="00AB7776" w:rsidRDefault="0033364D" w:rsidP="000624E8">
            <w:pPr>
              <w:pStyle w:val="Style25"/>
              <w:numPr>
                <w:ilvl w:val="0"/>
                <w:numId w:val="9"/>
              </w:numPr>
            </w:pPr>
            <w:r w:rsidRPr="00AB7776">
              <w:t xml:space="preserve">kasutab ohutult õigeid töövõtteid ning tehnikaid materjalide, sh toiduainete töötlemisel; </w:t>
            </w:r>
          </w:p>
          <w:p w:rsidR="0033364D" w:rsidRPr="00AB7776" w:rsidRDefault="0033364D" w:rsidP="000624E8">
            <w:pPr>
              <w:pStyle w:val="Style25"/>
              <w:numPr>
                <w:ilvl w:val="0"/>
                <w:numId w:val="9"/>
              </w:numPr>
            </w:pPr>
            <w:r w:rsidRPr="00AB7776">
              <w:t xml:space="preserve">planeerib õpetaja juhendamisel oma ja/või rühma terviklikku tööprotsessi; </w:t>
            </w:r>
          </w:p>
          <w:p w:rsidR="0033364D" w:rsidRPr="00AB7776" w:rsidRDefault="0033364D" w:rsidP="000624E8">
            <w:pPr>
              <w:pStyle w:val="Style25"/>
              <w:numPr>
                <w:ilvl w:val="0"/>
                <w:numId w:val="9"/>
              </w:numPr>
            </w:pPr>
            <w:r w:rsidRPr="00AB7776">
              <w:t xml:space="preserve">kavandab omandatud töövõtete baasil jõukohaseid esemeid üksi ja/või rühmas, oskab kasutada videojuhendit; </w:t>
            </w:r>
          </w:p>
          <w:p w:rsidR="0033364D" w:rsidRPr="00AB7776" w:rsidRDefault="0033364D" w:rsidP="000624E8">
            <w:pPr>
              <w:pStyle w:val="Style25"/>
              <w:widowControl/>
              <w:numPr>
                <w:ilvl w:val="0"/>
                <w:numId w:val="9"/>
              </w:numPr>
            </w:pPr>
            <w:r w:rsidRPr="00AB7776">
              <w:t xml:space="preserve">töötab sihikindlalt ja viib kavandatu </w:t>
            </w:r>
            <w:r w:rsidRPr="00AB7776">
              <w:lastRenderedPageBreak/>
              <w:t>lõpule;</w:t>
            </w:r>
          </w:p>
          <w:p w:rsidR="0033364D" w:rsidRPr="00AB7776" w:rsidRDefault="0033364D" w:rsidP="000624E8">
            <w:pPr>
              <w:pStyle w:val="Style25"/>
              <w:widowControl/>
              <w:numPr>
                <w:ilvl w:val="0"/>
                <w:numId w:val="9"/>
              </w:numPr>
            </w:pPr>
            <w:r w:rsidRPr="00AB7776">
              <w:t>teab ja kasutab kavandades rahvuslikke kujunduselemente ning tunneb Eesti rahvuslikku käsitööd ja rahvustoite;</w:t>
            </w:r>
          </w:p>
          <w:p w:rsidR="0033364D" w:rsidRPr="00AB7776" w:rsidRDefault="0033364D" w:rsidP="000624E8">
            <w:pPr>
              <w:pStyle w:val="Style25"/>
              <w:numPr>
                <w:ilvl w:val="0"/>
                <w:numId w:val="9"/>
              </w:numPr>
            </w:pPr>
            <w:r w:rsidRPr="00AB7776">
              <w:t xml:space="preserve">mõistab rühmas töötamise või töö jaotamise olulisust ühise eesmärgi saavutamisel; </w:t>
            </w:r>
          </w:p>
          <w:p w:rsidR="0033364D" w:rsidRPr="00AB7776" w:rsidRDefault="0033364D" w:rsidP="000624E8">
            <w:pPr>
              <w:pStyle w:val="Style25"/>
              <w:widowControl/>
              <w:numPr>
                <w:ilvl w:val="0"/>
                <w:numId w:val="9"/>
              </w:numPr>
            </w:pPr>
            <w:r w:rsidRPr="00AB7776">
              <w:t>esitleb oma ja/või rühma töö lõpptulemust, analüüsib ja põhjendab tööprotsessi valikuid kas suuliselt või kirjalikult, kasutades sealhulgas digivahendeid.</w:t>
            </w:r>
          </w:p>
        </w:tc>
        <w:tc>
          <w:tcPr>
            <w:tcW w:w="4649" w:type="dxa"/>
          </w:tcPr>
          <w:p w:rsidR="0033364D" w:rsidRPr="00AB7776" w:rsidRDefault="0033364D" w:rsidP="00315939">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4. klass </w:t>
            </w:r>
          </w:p>
          <w:p w:rsidR="0033364D" w:rsidRPr="00AB7776" w:rsidRDefault="0033364D" w:rsidP="00315939">
            <w:pPr>
              <w:pStyle w:val="Style25"/>
            </w:pPr>
            <w:r w:rsidRPr="00AB7776">
              <w:rPr>
                <w:rStyle w:val="FontStyle68"/>
                <w:color w:val="auto"/>
                <w:sz w:val="24"/>
                <w:szCs w:val="24"/>
              </w:rPr>
              <w:t>Idee ja kavandi tähtsus eset valmistades. Kujunduse põhimõtted ja nende rakendamine. Ideede leidmine ja edasiarendamine kavandiks. Töötamine suulise juhendamise järgi.  Ühise töö analüüsimine ja hindamine. Rahvakultuur ja selle tähtsus. Esemeline rahvakunst.. Muuseumide roll rahvakunsti säilitajana. Rahvuslike detailide kasutamine tänapäevast tarbeeset kavandades</w:t>
            </w:r>
          </w:p>
        </w:tc>
      </w:tr>
      <w:tr w:rsidR="0033364D" w:rsidRPr="00AB7776" w:rsidTr="0033364D">
        <w:trPr>
          <w:trHeight w:val="801"/>
        </w:trPr>
        <w:tc>
          <w:tcPr>
            <w:tcW w:w="4536" w:type="dxa"/>
            <w:vMerge/>
            <w:vAlign w:val="center"/>
          </w:tcPr>
          <w:p w:rsidR="0033364D" w:rsidRPr="00AB7776" w:rsidRDefault="0033364D" w:rsidP="00315939">
            <w:pPr>
              <w:jc w:val="left"/>
              <w:rPr>
                <w:rFonts w:ascii="Times New Roman" w:hAnsi="Times New Roman" w:cs="Times New Roman"/>
                <w:sz w:val="24"/>
                <w:szCs w:val="24"/>
              </w:rPr>
            </w:pPr>
          </w:p>
        </w:tc>
        <w:tc>
          <w:tcPr>
            <w:tcW w:w="4649" w:type="dxa"/>
          </w:tcPr>
          <w:p w:rsidR="0033364D" w:rsidRPr="00AB7776" w:rsidRDefault="0033364D" w:rsidP="00315939">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33364D" w:rsidRPr="00AB7776" w:rsidRDefault="0033364D" w:rsidP="00315939">
            <w:pPr>
              <w:jc w:val="left"/>
              <w:rPr>
                <w:rFonts w:ascii="Times New Roman" w:hAnsi="Times New Roman" w:cs="Times New Roman"/>
                <w:sz w:val="24"/>
                <w:szCs w:val="24"/>
              </w:rPr>
            </w:pPr>
            <w:r w:rsidRPr="00AB7776">
              <w:rPr>
                <w:rStyle w:val="FontStyle68"/>
                <w:color w:val="auto"/>
                <w:sz w:val="24"/>
                <w:szCs w:val="24"/>
              </w:rPr>
              <w:t xml:space="preserve">Kavandamise graafilised võimalused. Tekstiilide ja käsitöömaterjalide valiku ning </w:t>
            </w:r>
            <w:r w:rsidRPr="00AB7776">
              <w:rPr>
                <w:rStyle w:val="FontStyle68"/>
                <w:color w:val="auto"/>
                <w:sz w:val="24"/>
                <w:szCs w:val="24"/>
              </w:rPr>
              <w:lastRenderedPageBreak/>
              <w:t>sobivuse põhimõtted lähtuvalt kasutusalast. Töötamine tööjuhendi järgi. Tööjaotus rühmas, hooliv, arvestav ja üksteist abistav käitumine. Tavad ja kombed. Rahvuslikud mustrid ehk kirjad ajaloolistel esemetel. Rahvuslike detailide kasutamine tänapäevast tarbeeset kavandades.</w:t>
            </w:r>
          </w:p>
        </w:tc>
      </w:tr>
      <w:tr w:rsidR="0033364D" w:rsidRPr="00AB7776" w:rsidTr="0033364D">
        <w:trPr>
          <w:trHeight w:val="934"/>
        </w:trPr>
        <w:tc>
          <w:tcPr>
            <w:tcW w:w="4536" w:type="dxa"/>
            <w:vMerge/>
            <w:vAlign w:val="center"/>
          </w:tcPr>
          <w:p w:rsidR="0033364D" w:rsidRPr="00AB7776" w:rsidRDefault="0033364D" w:rsidP="00315939">
            <w:pPr>
              <w:jc w:val="left"/>
              <w:rPr>
                <w:rFonts w:ascii="Times New Roman" w:hAnsi="Times New Roman" w:cs="Times New Roman"/>
                <w:sz w:val="24"/>
                <w:szCs w:val="24"/>
              </w:rPr>
            </w:pPr>
          </w:p>
        </w:tc>
        <w:tc>
          <w:tcPr>
            <w:tcW w:w="4649" w:type="dxa"/>
          </w:tcPr>
          <w:p w:rsidR="0033364D" w:rsidRPr="00AB7776" w:rsidRDefault="0033364D" w:rsidP="00315939">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33364D" w:rsidRPr="00AB7776" w:rsidRDefault="0033364D" w:rsidP="00315939">
            <w:pPr>
              <w:pStyle w:val="Style25"/>
              <w:widowControl/>
            </w:pPr>
            <w:r w:rsidRPr="00AB7776">
              <w:rPr>
                <w:rStyle w:val="FontStyle68"/>
                <w:color w:val="auto"/>
                <w:sz w:val="24"/>
                <w:szCs w:val="24"/>
              </w:rPr>
              <w:t>Värvusõpetuse põhitõdede arvestamine esemeid disainides. Lihtsama tööjuhendi koostamine. Ühistöö kavandamine. Rahvuslikud mustrid ehk kirjad tänapäevastel esemetel. Rahvuslike detailide kasutamine tänapäevast tarbeeset kavandades.</w:t>
            </w:r>
          </w:p>
        </w:tc>
      </w:tr>
      <w:tr w:rsidR="0033364D" w:rsidRPr="00AB7776" w:rsidTr="0033364D">
        <w:trPr>
          <w:trHeight w:val="51"/>
        </w:trPr>
        <w:tc>
          <w:tcPr>
            <w:tcW w:w="4536" w:type="dxa"/>
            <w:vMerge w:val="restart"/>
          </w:tcPr>
          <w:p w:rsidR="0033364D" w:rsidRPr="00AB7776" w:rsidRDefault="00DE14E8" w:rsidP="00315939">
            <w:pPr>
              <w:pStyle w:val="Style58"/>
              <w:widowControl/>
              <w:rPr>
                <w:rStyle w:val="FontStyle69"/>
                <w:color w:val="auto"/>
                <w:sz w:val="24"/>
                <w:szCs w:val="24"/>
              </w:rPr>
            </w:pPr>
            <w:r w:rsidRPr="00AB7776">
              <w:rPr>
                <w:rStyle w:val="FontStyle69"/>
                <w:color w:val="auto"/>
                <w:sz w:val="24"/>
                <w:szCs w:val="24"/>
              </w:rPr>
              <w:lastRenderedPageBreak/>
              <w:t>3</w:t>
            </w:r>
            <w:r w:rsidR="0033364D" w:rsidRPr="00AB7776">
              <w:rPr>
                <w:rStyle w:val="FontStyle69"/>
                <w:color w:val="auto"/>
                <w:sz w:val="24"/>
                <w:szCs w:val="24"/>
              </w:rPr>
              <w:t>. Igapäevaelu oskused</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4</w:t>
            </w:r>
            <w:r w:rsidR="0033364D" w:rsidRPr="00AB7776">
              <w:rPr>
                <w:rStyle w:val="FontStyle68"/>
                <w:b/>
                <w:color w:val="auto"/>
                <w:sz w:val="24"/>
                <w:szCs w:val="24"/>
              </w:rPr>
              <w:t>. klass</w:t>
            </w:r>
          </w:p>
          <w:p w:rsidR="0033364D" w:rsidRPr="00AB7776" w:rsidRDefault="0033364D" w:rsidP="00315939">
            <w:pPr>
              <w:pStyle w:val="Style25"/>
              <w:widowControl/>
              <w:rPr>
                <w:rStyle w:val="FontStyle68"/>
                <w:color w:val="auto"/>
                <w:sz w:val="24"/>
                <w:szCs w:val="24"/>
              </w:rPr>
            </w:pPr>
            <w:r w:rsidRPr="00AB7776">
              <w:rPr>
                <w:rStyle w:val="FontStyle68"/>
                <w:color w:val="auto"/>
                <w:sz w:val="24"/>
                <w:szCs w:val="24"/>
              </w:rPr>
              <w:t>Õpilane:</w:t>
            </w:r>
          </w:p>
          <w:p w:rsidR="00A04C5F" w:rsidRPr="00AB7776" w:rsidRDefault="00A04C5F" w:rsidP="000624E8">
            <w:pPr>
              <w:pStyle w:val="Style25"/>
              <w:numPr>
                <w:ilvl w:val="0"/>
                <w:numId w:val="28"/>
              </w:numPr>
              <w:rPr>
                <w:rStyle w:val="FontStyle68"/>
                <w:color w:val="auto"/>
                <w:sz w:val="24"/>
                <w:szCs w:val="24"/>
              </w:rPr>
            </w:pPr>
            <w:r w:rsidRPr="00AB7776">
              <w:rPr>
                <w:rStyle w:val="FontStyle68"/>
                <w:color w:val="auto"/>
                <w:sz w:val="24"/>
                <w:szCs w:val="24"/>
              </w:rPr>
              <w:t>kasutab etteantud materjale säästlikult;</w:t>
            </w:r>
          </w:p>
          <w:p w:rsidR="0033364D" w:rsidRPr="00AB7776" w:rsidRDefault="00A04C5F" w:rsidP="000624E8">
            <w:pPr>
              <w:pStyle w:val="Style25"/>
              <w:widowControl/>
              <w:numPr>
                <w:ilvl w:val="0"/>
                <w:numId w:val="28"/>
              </w:numPr>
              <w:rPr>
                <w:rStyle w:val="FontStyle68"/>
                <w:color w:val="auto"/>
                <w:sz w:val="24"/>
                <w:szCs w:val="24"/>
              </w:rPr>
            </w:pPr>
            <w:r w:rsidRPr="00AB7776">
              <w:rPr>
                <w:rStyle w:val="FontStyle68"/>
                <w:color w:val="auto"/>
                <w:sz w:val="24"/>
                <w:szCs w:val="24"/>
              </w:rPr>
              <w:t>tunneb ära õpetaja abiga teistes õppeainetes õpitut ja loob seoseid õpitavaga, sh erinevate eluvaldkondadega;</w:t>
            </w:r>
          </w:p>
          <w:p w:rsidR="00DE14E8" w:rsidRPr="00AB7776" w:rsidRDefault="00DE14E8" w:rsidP="000624E8">
            <w:pPr>
              <w:pStyle w:val="a3"/>
              <w:numPr>
                <w:ilvl w:val="0"/>
                <w:numId w:val="28"/>
              </w:numPr>
              <w:shd w:val="clear" w:color="auto" w:fill="FFFFFF"/>
              <w:jc w:val="left"/>
              <w:rPr>
                <w:rStyle w:val="FontStyle68"/>
                <w:rFonts w:eastAsia="Times New Roman"/>
                <w:color w:val="auto"/>
                <w:sz w:val="24"/>
                <w:szCs w:val="24"/>
                <w:lang w:eastAsia="et-EE"/>
              </w:rPr>
            </w:pPr>
            <w:r w:rsidRPr="00AB7776">
              <w:rPr>
                <w:rStyle w:val="FontStyle68"/>
                <w:rFonts w:eastAsia="Times New Roman"/>
                <w:color w:val="auto"/>
                <w:sz w:val="24"/>
                <w:szCs w:val="24"/>
                <w:lang w:eastAsia="et-EE"/>
              </w:rPr>
              <w:t>kirjeldab tervisliku toitumise põhitõdesid toidu valmistamisel;</w:t>
            </w:r>
          </w:p>
          <w:p w:rsidR="00DE14E8" w:rsidRPr="00AB7776" w:rsidRDefault="00DE14E8" w:rsidP="000624E8">
            <w:pPr>
              <w:pStyle w:val="a3"/>
              <w:numPr>
                <w:ilvl w:val="0"/>
                <w:numId w:val="2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materjalide õige hoiustamise vajalikkust.</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5</w:t>
            </w:r>
            <w:r w:rsidR="0033364D" w:rsidRPr="00AB7776">
              <w:rPr>
                <w:rStyle w:val="FontStyle68"/>
                <w:b/>
                <w:color w:val="auto"/>
                <w:sz w:val="24"/>
                <w:szCs w:val="24"/>
              </w:rPr>
              <w:t>. klass</w:t>
            </w:r>
          </w:p>
          <w:p w:rsidR="0033364D" w:rsidRPr="00AB7776" w:rsidRDefault="0033364D" w:rsidP="00315939">
            <w:pPr>
              <w:pStyle w:val="Style25"/>
              <w:widowControl/>
              <w:rPr>
                <w:rStyle w:val="FontStyle68"/>
                <w:color w:val="auto"/>
                <w:sz w:val="24"/>
                <w:szCs w:val="24"/>
              </w:rPr>
            </w:pPr>
            <w:r w:rsidRPr="00AB7776">
              <w:rPr>
                <w:rStyle w:val="FontStyle68"/>
                <w:color w:val="auto"/>
                <w:sz w:val="24"/>
                <w:szCs w:val="24"/>
              </w:rPr>
              <w:t>Õpilane:</w:t>
            </w:r>
          </w:p>
          <w:p w:rsidR="00DE14E8" w:rsidRPr="00AB7776" w:rsidRDefault="00DE14E8"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kuidas kasutada materjale ja toiduaineid säästlikult ning leiab võimalusi materjalide taaskasutuseks;</w:t>
            </w:r>
          </w:p>
          <w:p w:rsidR="00DE14E8" w:rsidRPr="00AB7776" w:rsidRDefault="00DE14E8"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õpetaja juhendamisel teistes õppeainetes õpitut;</w:t>
            </w:r>
          </w:p>
          <w:p w:rsidR="00DE14E8" w:rsidRPr="00AB7776" w:rsidRDefault="00DE14E8"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materjalide hoiustamis- ja säilitamise nõudeid.</w:t>
            </w:r>
          </w:p>
          <w:p w:rsidR="0033364D" w:rsidRPr="00AB7776" w:rsidRDefault="00DB553C" w:rsidP="00315939">
            <w:pPr>
              <w:pStyle w:val="Style25"/>
              <w:widowControl/>
              <w:rPr>
                <w:rStyle w:val="FontStyle68"/>
                <w:b/>
                <w:color w:val="auto"/>
                <w:sz w:val="24"/>
                <w:szCs w:val="24"/>
              </w:rPr>
            </w:pPr>
            <w:r w:rsidRPr="00AB7776">
              <w:rPr>
                <w:rStyle w:val="FontStyle68"/>
                <w:b/>
                <w:color w:val="auto"/>
                <w:sz w:val="24"/>
                <w:szCs w:val="24"/>
              </w:rPr>
              <w:t>6</w:t>
            </w:r>
            <w:r w:rsidR="0033364D" w:rsidRPr="00AB7776">
              <w:rPr>
                <w:rStyle w:val="FontStyle68"/>
                <w:b/>
                <w:color w:val="auto"/>
                <w:sz w:val="24"/>
                <w:szCs w:val="24"/>
              </w:rPr>
              <w:t>. klass</w:t>
            </w:r>
          </w:p>
          <w:p w:rsidR="0033364D" w:rsidRPr="00AB7776" w:rsidRDefault="0033364D" w:rsidP="00315939">
            <w:pPr>
              <w:pStyle w:val="Style25"/>
              <w:widowControl/>
              <w:rPr>
                <w:rStyle w:val="FontStyle68"/>
                <w:color w:val="auto"/>
                <w:sz w:val="24"/>
                <w:szCs w:val="24"/>
              </w:rPr>
            </w:pPr>
            <w:r w:rsidRPr="00AB7776">
              <w:rPr>
                <w:rStyle w:val="FontStyle68"/>
                <w:color w:val="auto"/>
                <w:sz w:val="24"/>
                <w:szCs w:val="24"/>
              </w:rPr>
              <w:t>Õpilane:</w:t>
            </w:r>
          </w:p>
          <w:p w:rsidR="0033364D" w:rsidRPr="00AB7776" w:rsidRDefault="0033364D"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 xml:space="preserve">kasutab materjale ja toiduaineid säästlikult ning leiab võimalusi materjalide taaskasutuseks; </w:t>
            </w:r>
          </w:p>
          <w:p w:rsidR="0033364D" w:rsidRPr="00AB7776" w:rsidRDefault="0033364D"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rakendab teistes ainetes õpitut ja loob seoseid erinevate eluvaldkondadega;</w:t>
            </w:r>
          </w:p>
          <w:p w:rsidR="00A04C5F" w:rsidRPr="00AB7776" w:rsidRDefault="00A04C5F"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teab materjalide ja toiduainete säilitamise nõudeid.</w:t>
            </w:r>
          </w:p>
        </w:tc>
        <w:tc>
          <w:tcPr>
            <w:tcW w:w="4649" w:type="dxa"/>
          </w:tcPr>
          <w:p w:rsidR="0033364D" w:rsidRPr="00AB7776" w:rsidRDefault="00B17ACF" w:rsidP="00315939">
            <w:pPr>
              <w:jc w:val="left"/>
              <w:rPr>
                <w:rFonts w:ascii="Times New Roman" w:hAnsi="Times New Roman" w:cs="Times New Roman"/>
                <w:b/>
                <w:sz w:val="24"/>
                <w:szCs w:val="24"/>
              </w:rPr>
            </w:pPr>
            <w:r w:rsidRPr="00AB7776">
              <w:rPr>
                <w:rFonts w:ascii="Times New Roman" w:hAnsi="Times New Roman" w:cs="Times New Roman"/>
                <w:b/>
                <w:sz w:val="24"/>
                <w:szCs w:val="24"/>
              </w:rPr>
              <w:t>4</w:t>
            </w:r>
            <w:r w:rsidR="0033364D" w:rsidRPr="00AB7776">
              <w:rPr>
                <w:rFonts w:ascii="Times New Roman" w:hAnsi="Times New Roman" w:cs="Times New Roman"/>
                <w:b/>
                <w:sz w:val="24"/>
                <w:szCs w:val="24"/>
              </w:rPr>
              <w:t>. klass</w:t>
            </w:r>
          </w:p>
          <w:p w:rsidR="0033364D" w:rsidRPr="00AB7776" w:rsidRDefault="00B17ACF" w:rsidP="00315939">
            <w:pPr>
              <w:pStyle w:val="Style9"/>
            </w:pPr>
            <w:r w:rsidRPr="00AB7776">
              <w:t>Tarbimise suunad ja mõju</w:t>
            </w:r>
            <w:r w:rsidR="00315939" w:rsidRPr="00AB7776">
              <w:t xml:space="preserve"> inimesele. Säästliku tarbimise põhimõtted. Materjalide säästlik kasutamine. </w:t>
            </w:r>
            <w:r w:rsidRPr="00AB7776">
              <w:t>Normid, tavad ja kombed ühiskonnas. Kaaskodanike ja kaaslastega arvestamine.</w:t>
            </w:r>
            <w:r w:rsidR="00315939" w:rsidRPr="00AB7776">
              <w:t xml:space="preserve"> Ideekaardi koostamine mingi materjali seoste kohta erinevate eluvaldkondadega.</w:t>
            </w:r>
          </w:p>
        </w:tc>
      </w:tr>
      <w:tr w:rsidR="0033364D" w:rsidRPr="00AB7776" w:rsidTr="0033364D">
        <w:trPr>
          <w:trHeight w:val="798"/>
        </w:trPr>
        <w:tc>
          <w:tcPr>
            <w:tcW w:w="4536" w:type="dxa"/>
            <w:vMerge/>
            <w:vAlign w:val="center"/>
          </w:tcPr>
          <w:p w:rsidR="0033364D" w:rsidRPr="00AB7776" w:rsidRDefault="0033364D" w:rsidP="00315939">
            <w:pPr>
              <w:jc w:val="left"/>
              <w:rPr>
                <w:rFonts w:ascii="Times New Roman" w:hAnsi="Times New Roman" w:cs="Times New Roman"/>
                <w:sz w:val="24"/>
                <w:szCs w:val="24"/>
              </w:rPr>
            </w:pPr>
          </w:p>
        </w:tc>
        <w:tc>
          <w:tcPr>
            <w:tcW w:w="4649" w:type="dxa"/>
          </w:tcPr>
          <w:p w:rsidR="0033364D" w:rsidRPr="00AB7776" w:rsidRDefault="00B17ACF" w:rsidP="00315939">
            <w:pPr>
              <w:jc w:val="left"/>
              <w:rPr>
                <w:rFonts w:ascii="Times New Roman" w:hAnsi="Times New Roman" w:cs="Times New Roman"/>
                <w:b/>
                <w:sz w:val="24"/>
                <w:szCs w:val="24"/>
              </w:rPr>
            </w:pPr>
            <w:r w:rsidRPr="00AB7776">
              <w:rPr>
                <w:rFonts w:ascii="Times New Roman" w:hAnsi="Times New Roman" w:cs="Times New Roman"/>
                <w:b/>
                <w:sz w:val="24"/>
                <w:szCs w:val="24"/>
              </w:rPr>
              <w:t>5</w:t>
            </w:r>
            <w:r w:rsidR="0033364D" w:rsidRPr="00AB7776">
              <w:rPr>
                <w:rFonts w:ascii="Times New Roman" w:hAnsi="Times New Roman" w:cs="Times New Roman"/>
                <w:b/>
                <w:sz w:val="24"/>
                <w:szCs w:val="24"/>
              </w:rPr>
              <w:t>. klass</w:t>
            </w:r>
          </w:p>
          <w:p w:rsidR="00B17ACF" w:rsidRPr="00AB7776" w:rsidRDefault="00B17ACF" w:rsidP="00315939">
            <w:pPr>
              <w:pStyle w:val="Style9"/>
            </w:pPr>
            <w:r w:rsidRPr="00AB7776">
              <w:t>Jätkusuutlikkus.</w:t>
            </w:r>
            <w:r w:rsidR="00315939" w:rsidRPr="00AB7776">
              <w:t xml:space="preserve"> Materjalide ja toiduainete säästlik kasutamine. </w:t>
            </w:r>
            <w:r w:rsidRPr="00AB7776">
              <w:t xml:space="preserve"> Ringmajandamine materjalidega </w:t>
            </w:r>
            <w:r w:rsidRPr="00AB7776">
              <w:rPr>
                <w:i/>
                <w:iCs/>
              </w:rPr>
              <w:t xml:space="preserve">(nt rõivatööstus, materjalide taaskasutamine). </w:t>
            </w:r>
          </w:p>
          <w:p w:rsidR="00B17ACF" w:rsidRPr="00AB7776" w:rsidRDefault="00B17ACF" w:rsidP="00315939">
            <w:pPr>
              <w:pStyle w:val="Style9"/>
            </w:pPr>
            <w:r w:rsidRPr="00AB7776">
              <w:t>Isikupära kujundamine läbi loomise/tehnoloogia. </w:t>
            </w:r>
            <w:r w:rsidR="00315939" w:rsidRPr="00AB7776">
              <w:t>Mõistekaardi koostamine materjalide taaskasutuse teemal.</w:t>
            </w:r>
          </w:p>
          <w:p w:rsidR="00B17ACF" w:rsidRPr="00AB7776" w:rsidRDefault="00B17ACF" w:rsidP="00315939">
            <w:pPr>
              <w:pStyle w:val="Style9"/>
            </w:pPr>
          </w:p>
          <w:p w:rsidR="0033364D" w:rsidRPr="00AB7776" w:rsidRDefault="0033364D" w:rsidP="00315939">
            <w:pPr>
              <w:pStyle w:val="Style25"/>
              <w:widowControl/>
            </w:pPr>
          </w:p>
        </w:tc>
      </w:tr>
      <w:tr w:rsidR="0033364D" w:rsidRPr="00AB7776" w:rsidTr="0033364D">
        <w:trPr>
          <w:trHeight w:val="530"/>
        </w:trPr>
        <w:tc>
          <w:tcPr>
            <w:tcW w:w="4536" w:type="dxa"/>
            <w:vMerge/>
            <w:vAlign w:val="center"/>
          </w:tcPr>
          <w:p w:rsidR="0033364D" w:rsidRPr="00AB7776" w:rsidRDefault="0033364D" w:rsidP="00315939">
            <w:pPr>
              <w:jc w:val="left"/>
              <w:rPr>
                <w:rFonts w:ascii="Times New Roman" w:hAnsi="Times New Roman" w:cs="Times New Roman"/>
                <w:sz w:val="24"/>
                <w:szCs w:val="24"/>
              </w:rPr>
            </w:pPr>
          </w:p>
        </w:tc>
        <w:tc>
          <w:tcPr>
            <w:tcW w:w="4649" w:type="dxa"/>
          </w:tcPr>
          <w:p w:rsidR="0033364D" w:rsidRPr="00AB7776" w:rsidRDefault="00B17ACF" w:rsidP="00315939">
            <w:pPr>
              <w:jc w:val="left"/>
              <w:rPr>
                <w:rFonts w:ascii="Times New Roman" w:hAnsi="Times New Roman" w:cs="Times New Roman"/>
                <w:b/>
                <w:sz w:val="24"/>
                <w:szCs w:val="24"/>
              </w:rPr>
            </w:pPr>
            <w:r w:rsidRPr="00AB7776">
              <w:rPr>
                <w:rFonts w:ascii="Times New Roman" w:hAnsi="Times New Roman" w:cs="Times New Roman"/>
                <w:b/>
                <w:sz w:val="24"/>
                <w:szCs w:val="24"/>
              </w:rPr>
              <w:t>6</w:t>
            </w:r>
            <w:r w:rsidR="0033364D" w:rsidRPr="00AB7776">
              <w:rPr>
                <w:rFonts w:ascii="Times New Roman" w:hAnsi="Times New Roman" w:cs="Times New Roman"/>
                <w:b/>
                <w:sz w:val="24"/>
                <w:szCs w:val="24"/>
              </w:rPr>
              <w:t>. klass</w:t>
            </w:r>
          </w:p>
          <w:p w:rsidR="00A04C5F" w:rsidRPr="00AB7776" w:rsidRDefault="00B17ACF" w:rsidP="00315939">
            <w:pPr>
              <w:pStyle w:val="Style9"/>
            </w:pPr>
            <w:r w:rsidRPr="00AB7776">
              <w:t xml:space="preserve">Tekstiilide hoiustamine. </w:t>
            </w:r>
            <w:r w:rsidR="00315939" w:rsidRPr="00AB7776">
              <w:t xml:space="preserve">Parandustööd ja rõivaste hooldamine. </w:t>
            </w:r>
            <w:r w:rsidR="00A04C5F" w:rsidRPr="00AB7776">
              <w:t>Eesti kombed ja esemeline kultuur. Rahvakultuuri tähtsus.</w:t>
            </w:r>
            <w:r w:rsidR="00315939" w:rsidRPr="00AB7776">
              <w:t xml:space="preserve"> Lühireferaadi koostamine.</w:t>
            </w:r>
          </w:p>
          <w:p w:rsidR="0033364D" w:rsidRPr="00AB7776" w:rsidRDefault="0033364D" w:rsidP="00315939">
            <w:pPr>
              <w:pStyle w:val="Style9"/>
              <w:widowControl/>
            </w:pPr>
          </w:p>
        </w:tc>
      </w:tr>
    </w:tbl>
    <w:p w:rsidR="006309B5" w:rsidRPr="00AB7776" w:rsidRDefault="006309B5" w:rsidP="006309B5">
      <w:pPr>
        <w:rPr>
          <w:rFonts w:ascii="Times New Roman" w:hAnsi="Times New Roman" w:cs="Times New Roman"/>
          <w:sz w:val="24"/>
          <w:szCs w:val="24"/>
        </w:rPr>
      </w:pPr>
    </w:p>
    <w:p w:rsidR="002F1CA4" w:rsidRPr="00AB7776" w:rsidRDefault="002F1CA4">
      <w:pPr>
        <w:spacing w:after="160" w:line="259" w:lineRule="auto"/>
        <w:jc w:val="left"/>
        <w:rPr>
          <w:rFonts w:ascii="Times New Roman" w:hAnsi="Times New Roman" w:cs="Times New Roman"/>
          <w:b/>
          <w:sz w:val="24"/>
          <w:szCs w:val="24"/>
        </w:rPr>
      </w:pPr>
      <w:r w:rsidRPr="00AB7776">
        <w:rPr>
          <w:rFonts w:ascii="Times New Roman" w:hAnsi="Times New Roman" w:cs="Times New Roman"/>
          <w:b/>
          <w:sz w:val="24"/>
          <w:szCs w:val="24"/>
        </w:rPr>
        <w:br w:type="page"/>
      </w:r>
    </w:p>
    <w:p w:rsidR="009D6533" w:rsidRPr="00AB7776" w:rsidRDefault="009D6533" w:rsidP="009D6533">
      <w:pPr>
        <w:rPr>
          <w:rFonts w:ascii="Times New Roman" w:hAnsi="Times New Roman" w:cs="Times New Roman"/>
          <w:b/>
          <w:sz w:val="24"/>
          <w:szCs w:val="24"/>
        </w:rPr>
      </w:pPr>
      <w:r w:rsidRPr="00AB7776">
        <w:rPr>
          <w:rFonts w:ascii="Times New Roman" w:hAnsi="Times New Roman" w:cs="Times New Roman"/>
          <w:b/>
          <w:sz w:val="24"/>
          <w:szCs w:val="24"/>
        </w:rPr>
        <w:lastRenderedPageBreak/>
        <w:t>KODUNDUSE õpitulemused ja rõhuasetused õppesisu käsitlemisel II kooliastmel klassiti</w:t>
      </w:r>
    </w:p>
    <w:p w:rsidR="009D6533" w:rsidRPr="00AB7776" w:rsidRDefault="009D6533" w:rsidP="009D6533">
      <w:pPr>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2948"/>
      </w:tblGrid>
      <w:tr w:rsidR="00B17ACF" w:rsidRPr="00AB7776" w:rsidTr="00A155C5">
        <w:trPr>
          <w:trHeight w:val="323"/>
        </w:trPr>
        <w:tc>
          <w:tcPr>
            <w:tcW w:w="6237" w:type="dxa"/>
            <w:shd w:val="clear" w:color="auto" w:fill="auto"/>
          </w:tcPr>
          <w:p w:rsidR="009D6533" w:rsidRPr="00AB7776" w:rsidRDefault="009D6533" w:rsidP="00B17ACF">
            <w:pPr>
              <w:jc w:val="center"/>
              <w:rPr>
                <w:rFonts w:ascii="Times New Roman" w:hAnsi="Times New Roman" w:cs="Times New Roman"/>
                <w:b/>
                <w:sz w:val="24"/>
                <w:szCs w:val="24"/>
              </w:rPr>
            </w:pPr>
            <w:r w:rsidRPr="00AB7776">
              <w:rPr>
                <w:rFonts w:ascii="Times New Roman" w:hAnsi="Times New Roman" w:cs="Times New Roman"/>
                <w:b/>
                <w:sz w:val="24"/>
                <w:szCs w:val="24"/>
              </w:rPr>
              <w:t>Õpitulemused I</w:t>
            </w:r>
            <w:r w:rsidR="004327DD" w:rsidRPr="00AB7776">
              <w:rPr>
                <w:rFonts w:ascii="Times New Roman" w:hAnsi="Times New Roman" w:cs="Times New Roman"/>
                <w:b/>
                <w:sz w:val="24"/>
                <w:szCs w:val="24"/>
              </w:rPr>
              <w:t>I</w:t>
            </w:r>
            <w:r w:rsidRPr="00AB7776">
              <w:rPr>
                <w:rFonts w:ascii="Times New Roman" w:hAnsi="Times New Roman" w:cs="Times New Roman"/>
                <w:b/>
                <w:sz w:val="24"/>
                <w:szCs w:val="24"/>
              </w:rPr>
              <w:t xml:space="preserve"> kooliastmel klassiti</w:t>
            </w:r>
          </w:p>
          <w:p w:rsidR="009D6533" w:rsidRPr="00AB7776" w:rsidRDefault="009D6533" w:rsidP="00B17ACF">
            <w:pPr>
              <w:jc w:val="center"/>
              <w:rPr>
                <w:rFonts w:ascii="Times New Roman" w:hAnsi="Times New Roman" w:cs="Times New Roman"/>
                <w:b/>
                <w:sz w:val="24"/>
                <w:szCs w:val="24"/>
              </w:rPr>
            </w:pPr>
            <w:r w:rsidRPr="00AB7776">
              <w:rPr>
                <w:rFonts w:ascii="Times New Roman" w:hAnsi="Times New Roman" w:cs="Times New Roman"/>
                <w:b/>
                <w:sz w:val="24"/>
                <w:szCs w:val="24"/>
              </w:rPr>
              <w:t>KODUNDUS</w:t>
            </w:r>
          </w:p>
        </w:tc>
        <w:tc>
          <w:tcPr>
            <w:tcW w:w="2948" w:type="dxa"/>
            <w:shd w:val="clear" w:color="auto" w:fill="auto"/>
          </w:tcPr>
          <w:p w:rsidR="009D6533" w:rsidRPr="00AB7776" w:rsidRDefault="009D6533" w:rsidP="00B17ACF">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B17ACF" w:rsidRPr="00AB7776" w:rsidTr="00A155C5">
        <w:trPr>
          <w:trHeight w:val="165"/>
        </w:trPr>
        <w:tc>
          <w:tcPr>
            <w:tcW w:w="6237" w:type="dxa"/>
            <w:vMerge w:val="restart"/>
          </w:tcPr>
          <w:p w:rsidR="009D6533" w:rsidRPr="00AB7776" w:rsidRDefault="009D6533" w:rsidP="00B17ACF">
            <w:pPr>
              <w:pStyle w:val="Style58"/>
              <w:widowControl/>
              <w:rPr>
                <w:rStyle w:val="FontStyle69"/>
                <w:color w:val="auto"/>
                <w:sz w:val="24"/>
                <w:szCs w:val="24"/>
              </w:rPr>
            </w:pPr>
            <w:r w:rsidRPr="00AB7776">
              <w:rPr>
                <w:rStyle w:val="FontStyle69"/>
                <w:color w:val="auto"/>
                <w:sz w:val="24"/>
                <w:szCs w:val="24"/>
              </w:rPr>
              <w:t>1. Toiduharidus</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4.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töös kasutatavaid toiduaineid ja nende omadusi;</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sihipäraselt tööks etteantud töövahendeid, töötlusviise ja materjale.</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õpetaja abiga etteantud teabeallikatest ja pakenditelt;</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õpetaja abiga ohutult õigeid töövõtteid ning tehnikaid materjalide töötlemisel;</w:t>
            </w:r>
          </w:p>
          <w:p w:rsidR="009D6533" w:rsidRPr="00AB7776" w:rsidRDefault="00F34E46"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w:t>
            </w:r>
            <w:r w:rsidR="009D6533" w:rsidRPr="00AB7776">
              <w:rPr>
                <w:rFonts w:ascii="Times New Roman" w:eastAsia="Times New Roman" w:hAnsi="Times New Roman" w:cs="Times New Roman"/>
                <w:sz w:val="24"/>
                <w:szCs w:val="24"/>
              </w:rPr>
              <w:t>ärgib õpetaja juhendamisel oma ja rühma tööprotsessi;</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ja viib kavandatu lõpule;</w:t>
            </w:r>
          </w:p>
          <w:p w:rsidR="009D6533" w:rsidRPr="00AB7776" w:rsidRDefault="009D6533" w:rsidP="000624E8">
            <w:pPr>
              <w:pStyle w:val="Style25"/>
              <w:numPr>
                <w:ilvl w:val="0"/>
                <w:numId w:val="14"/>
              </w:numPr>
              <w:rPr>
                <w:rStyle w:val="FontStyle68"/>
                <w:color w:val="auto"/>
                <w:sz w:val="24"/>
                <w:szCs w:val="24"/>
              </w:rPr>
            </w:pPr>
            <w:r w:rsidRPr="00AB7776">
              <w:rPr>
                <w:rStyle w:val="FontStyle68"/>
                <w:color w:val="auto"/>
                <w:sz w:val="24"/>
                <w:szCs w:val="24"/>
              </w:rPr>
              <w:t>kasutab etteantud toiduaineid säästlikult;</w:t>
            </w:r>
          </w:p>
          <w:p w:rsidR="009D6533" w:rsidRPr="00AB7776" w:rsidRDefault="009D6533" w:rsidP="000624E8">
            <w:pPr>
              <w:pStyle w:val="a3"/>
              <w:numPr>
                <w:ilvl w:val="0"/>
                <w:numId w:val="14"/>
              </w:numPr>
              <w:shd w:val="clear" w:color="auto" w:fill="FFFFFF"/>
              <w:jc w:val="left"/>
              <w:rPr>
                <w:rStyle w:val="FontStyle68"/>
                <w:rFonts w:eastAsia="Times New Roman"/>
                <w:color w:val="auto"/>
                <w:sz w:val="24"/>
                <w:szCs w:val="24"/>
                <w:lang w:eastAsia="et-EE"/>
              </w:rPr>
            </w:pPr>
            <w:r w:rsidRPr="00AB7776">
              <w:rPr>
                <w:rStyle w:val="FontStyle68"/>
                <w:rFonts w:eastAsia="Times New Roman"/>
                <w:color w:val="auto"/>
                <w:sz w:val="24"/>
                <w:szCs w:val="24"/>
                <w:lang w:eastAsia="et-EE"/>
              </w:rPr>
              <w:t>kirjeldab tervisliku toitumise põhitõdesid toidu valmistamisel;</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erinevatest ülesannetest rühmas;</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kirjeldab oma ja/või rühma tegevusi ja esitleb töö lõpptulemust suuliselt</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töötades hügieeni-, korra- ja puhtuse nõudeid, korrastab oma töökoha ning töövahendid</w:t>
            </w:r>
          </w:p>
          <w:p w:rsidR="009D6533" w:rsidRPr="00AB7776" w:rsidRDefault="009D6533" w:rsidP="000624E8">
            <w:pPr>
              <w:pStyle w:val="a3"/>
              <w:numPr>
                <w:ilvl w:val="0"/>
                <w:numId w:val="14"/>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toiduainete õige hoiustamise vajalikkust.</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5.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9D6533" w:rsidRPr="00AB7776" w:rsidRDefault="009D6533"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erinevaid töös kasutatavaid toiduaineid ja nende omadusi;</w:t>
            </w:r>
          </w:p>
          <w:p w:rsidR="009D6533" w:rsidRPr="00AB7776" w:rsidRDefault="009D6533"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valib ja kasutab eesmärgipäraselt töövahendeid, töötlusviise ning materjale;</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etteantud teabeallikatest ja pakenditelt ning saab aru, mis on autorikaitse;</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ja kasutab iseseisvalt ohutult õigeid töövõtteid ning tehnikaid materjalide sh toiduainete töötlemisel</w:t>
            </w:r>
            <w:r w:rsidR="00765A7E" w:rsidRPr="00AB7776">
              <w:rPr>
                <w:rFonts w:ascii="Times New Roman" w:eastAsia="Times New Roman" w:hAnsi="Times New Roman" w:cs="Times New Roman"/>
                <w:sz w:val="24"/>
                <w:szCs w:val="24"/>
              </w:rPr>
              <w:t>;</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etteantud tööprotsessi kirjelduse järgimise olulisusest oma ja/või rühma töös;</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sihikindlalt ja vajadusel kasutab õpetaja abi  kavandatu lõpuleviimiseks;</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kuidas kasutada toiduaineid säästlikult ning leiab võimalusi materjalide taaskasutuseks;</w:t>
            </w:r>
          </w:p>
          <w:p w:rsidR="00317470" w:rsidRPr="00AB7776" w:rsidRDefault="00317470" w:rsidP="000624E8">
            <w:pPr>
              <w:pStyle w:val="a3"/>
              <w:numPr>
                <w:ilvl w:val="0"/>
                <w:numId w:val="15"/>
              </w:numPr>
              <w:jc w:val="left"/>
              <w:rPr>
                <w:rFonts w:ascii="Times New Roman" w:hAnsi="Times New Roman" w:cs="Times New Roman"/>
                <w:sz w:val="24"/>
                <w:szCs w:val="24"/>
              </w:rPr>
            </w:pPr>
            <w:r w:rsidRPr="00AB7776">
              <w:rPr>
                <w:rFonts w:ascii="Times New Roman" w:hAnsi="Times New Roman" w:cs="Times New Roman"/>
                <w:sz w:val="24"/>
                <w:szCs w:val="24"/>
              </w:rPr>
              <w:t>rakendab tervisliku toitumise põhitõdesid toidu valmistamisel;</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rühmas töötamise olulisusest ühise eesmärgi saavutamisel;</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esitleb oma ja/või rühma töö lõpptulemust, analüüsib ja </w:t>
            </w:r>
            <w:r w:rsidRPr="00AB7776">
              <w:rPr>
                <w:rFonts w:ascii="Times New Roman" w:eastAsia="Times New Roman" w:hAnsi="Times New Roman" w:cs="Times New Roman"/>
                <w:sz w:val="24"/>
                <w:szCs w:val="24"/>
              </w:rPr>
              <w:lastRenderedPageBreak/>
              <w:t>põhjendab tööprotsessi valikuid kas suuliselt või kirjalikult</w:t>
            </w:r>
            <w:r w:rsidR="00765A7E" w:rsidRPr="00AB7776">
              <w:rPr>
                <w:rFonts w:ascii="Times New Roman" w:eastAsia="Times New Roman" w:hAnsi="Times New Roman" w:cs="Times New Roman"/>
                <w:sz w:val="24"/>
                <w:szCs w:val="24"/>
              </w:rPr>
              <w:t>;</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töötades hügieeni-, korra- ja puhtuse nõudeid, korrastab oma töökoha ning töövahendid</w:t>
            </w:r>
            <w:r w:rsidR="00765A7E" w:rsidRPr="00AB7776">
              <w:rPr>
                <w:rFonts w:ascii="Times New Roman" w:eastAsia="Times New Roman" w:hAnsi="Times New Roman" w:cs="Times New Roman"/>
                <w:sz w:val="24"/>
                <w:szCs w:val="24"/>
              </w:rPr>
              <w:t xml:space="preserve"> </w:t>
            </w:r>
            <w:r w:rsidRPr="00AB7776">
              <w:rPr>
                <w:rFonts w:ascii="Times New Roman" w:eastAsia="Times New Roman" w:hAnsi="Times New Roman" w:cs="Times New Roman"/>
                <w:sz w:val="24"/>
                <w:szCs w:val="24"/>
              </w:rPr>
              <w:t>(heaperemehelik töövahendite kasutus)</w:t>
            </w:r>
            <w:r w:rsidR="00765A7E" w:rsidRPr="00AB7776">
              <w:rPr>
                <w:rFonts w:ascii="Times New Roman" w:eastAsia="Times New Roman" w:hAnsi="Times New Roman" w:cs="Times New Roman"/>
                <w:sz w:val="24"/>
                <w:szCs w:val="24"/>
              </w:rPr>
              <w:t>;</w:t>
            </w:r>
          </w:p>
          <w:p w:rsidR="00317470" w:rsidRPr="00AB7776" w:rsidRDefault="00317470" w:rsidP="000624E8">
            <w:pPr>
              <w:pStyle w:val="a3"/>
              <w:numPr>
                <w:ilvl w:val="0"/>
                <w:numId w:val="1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toiduainete hoiustamis- ja säilitamise nõudeid.</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6.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erinevaid tööks sobilikke materjale, sh toiduaineid ja nende omadusi;</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valib ja kasutab eesmärgipäraselt töövahendeid, töötlusviise ning materjale;</w:t>
            </w:r>
          </w:p>
          <w:p w:rsidR="00765A7E"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leiab vajalikku infot teabeallikatest ja pakenditelt ning väärtustab intellektuaalset omandit, </w:t>
            </w:r>
            <w:r w:rsidR="00765A7E" w:rsidRPr="00AB7776">
              <w:rPr>
                <w:rFonts w:ascii="Times New Roman" w:eastAsia="Times New Roman" w:hAnsi="Times New Roman" w:cs="Times New Roman"/>
                <w:sz w:val="24"/>
                <w:szCs w:val="24"/>
              </w:rPr>
              <w:t>lähtudes autoriõigusest;</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ohutult õigeid töövõtteid ning tehnikaid materjalide, sh toiduainete töötlemisel;</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planeerib õpetaja juhendamisel oma ja/või rühma terviklikku tööprotsessi;</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sihikindlalt ja viib kavandatu lõpule;</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materjale ja toiduaineid säästlikult ning leiab võimalusi materjalide taaskasutuseks;</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tervisliku toitumise põhitõdesid toidu valmistamisel;</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rühmas töötamise või töö jaotamise olulisust ühise eesmärgi saavutamisel;</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oma ja/või rühma töö lõpptulemust, analüüsib ja põhjendab tööprotsessi valikuid kas suuliselt või kirjalikult, kasutades sealhulgas digivahendeid</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töötades  hügieeni-,   korra- ja  puhtuse nõuded,  korrastab  oma  töökoha  ning töövahendid;</w:t>
            </w:r>
          </w:p>
          <w:p w:rsidR="009D6533" w:rsidRPr="00AB7776" w:rsidRDefault="009D6533" w:rsidP="000624E8">
            <w:pPr>
              <w:pStyle w:val="a3"/>
              <w:numPr>
                <w:ilvl w:val="0"/>
                <w:numId w:val="1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teab </w:t>
            </w:r>
            <w:r w:rsidR="00B62DD8" w:rsidRPr="00AB7776">
              <w:rPr>
                <w:rFonts w:ascii="Times New Roman" w:eastAsia="Times New Roman" w:hAnsi="Times New Roman" w:cs="Times New Roman"/>
                <w:sz w:val="24"/>
                <w:szCs w:val="24"/>
              </w:rPr>
              <w:t>toiduainete säilitamise nõudeid</w:t>
            </w:r>
            <w:r w:rsidR="00765A7E" w:rsidRPr="00AB7776">
              <w:rPr>
                <w:rFonts w:ascii="Times New Roman" w:eastAsia="Times New Roman" w:hAnsi="Times New Roman" w:cs="Times New Roman"/>
                <w:sz w:val="24"/>
                <w:szCs w:val="24"/>
              </w:rPr>
              <w:t>.</w:t>
            </w: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4. klass </w:t>
            </w:r>
          </w:p>
          <w:p w:rsidR="00317470" w:rsidRPr="00AB7776" w:rsidRDefault="00952E4C" w:rsidP="00B17ACF">
            <w:pPr>
              <w:pStyle w:val="Style25"/>
              <w:widowControl/>
              <w:rPr>
                <w:rStyle w:val="FontStyle68"/>
                <w:color w:val="auto"/>
                <w:sz w:val="24"/>
                <w:szCs w:val="24"/>
              </w:rPr>
            </w:pPr>
            <w:r w:rsidRPr="00AB7776">
              <w:rPr>
                <w:rStyle w:val="FontStyle68"/>
                <w:color w:val="auto"/>
                <w:sz w:val="24"/>
                <w:szCs w:val="24"/>
              </w:rPr>
              <w:t xml:space="preserve">Mis on toit. </w:t>
            </w:r>
            <w:r w:rsidR="009D6533" w:rsidRPr="00AB7776">
              <w:rPr>
                <w:rStyle w:val="FontStyle68"/>
                <w:color w:val="auto"/>
                <w:sz w:val="24"/>
                <w:szCs w:val="24"/>
              </w:rPr>
              <w:t>Toidua</w:t>
            </w:r>
            <w:r w:rsidRPr="00AB7776">
              <w:rPr>
                <w:rStyle w:val="FontStyle68"/>
                <w:color w:val="auto"/>
                <w:sz w:val="24"/>
                <w:szCs w:val="24"/>
              </w:rPr>
              <w:t xml:space="preserve">ined ja toitained. </w:t>
            </w:r>
            <w:r w:rsidR="009D6533" w:rsidRPr="00AB7776">
              <w:rPr>
                <w:rStyle w:val="FontStyle68"/>
                <w:color w:val="auto"/>
                <w:sz w:val="24"/>
                <w:szCs w:val="24"/>
              </w:rPr>
              <w:t xml:space="preserve">Tervisliku toitumise põhitõed. </w:t>
            </w:r>
            <w:r w:rsidRPr="00AB7776">
              <w:rPr>
                <w:rStyle w:val="FontStyle68"/>
                <w:color w:val="auto"/>
                <w:sz w:val="24"/>
                <w:szCs w:val="24"/>
              </w:rPr>
              <w:t xml:space="preserve">Toiduvalikud - toidupüramiid, taldrikureegel. </w:t>
            </w:r>
            <w:r w:rsidR="00452750" w:rsidRPr="00AB7776">
              <w:rPr>
                <w:rStyle w:val="FontStyle68"/>
                <w:color w:val="auto"/>
                <w:sz w:val="24"/>
                <w:szCs w:val="24"/>
              </w:rPr>
              <w:t>Isikliku hügieeni nõuded köögis töötades. Toidu ohutus.</w:t>
            </w:r>
            <w:r w:rsidRPr="00AB7776">
              <w:rPr>
                <w:rStyle w:val="FontStyle68"/>
                <w:color w:val="auto"/>
                <w:sz w:val="24"/>
                <w:szCs w:val="24"/>
              </w:rPr>
              <w:t xml:space="preserve"> </w:t>
            </w:r>
            <w:r w:rsidR="00317470" w:rsidRPr="00AB7776">
              <w:rPr>
                <w:rStyle w:val="FontStyle68"/>
                <w:color w:val="auto"/>
                <w:sz w:val="24"/>
                <w:szCs w:val="24"/>
              </w:rPr>
              <w:t>Tööde järjekord toitu valmistades.</w:t>
            </w:r>
            <w:r w:rsidR="004327DD" w:rsidRPr="00AB7776">
              <w:rPr>
                <w:rStyle w:val="FontStyle68"/>
                <w:color w:val="auto"/>
                <w:sz w:val="24"/>
                <w:szCs w:val="24"/>
              </w:rPr>
              <w:t xml:space="preserve"> </w:t>
            </w:r>
            <w:r w:rsidR="00B62DD8" w:rsidRPr="00AB7776">
              <w:rPr>
                <w:rStyle w:val="FontStyle68"/>
                <w:color w:val="auto"/>
                <w:sz w:val="24"/>
                <w:szCs w:val="24"/>
              </w:rPr>
              <w:t xml:space="preserve">Retsepti lugemine: lühendid ja mõõtühikud retseptis. </w:t>
            </w:r>
            <w:r w:rsidR="00317470" w:rsidRPr="00AB7776">
              <w:rPr>
                <w:rStyle w:val="FontStyle68"/>
                <w:color w:val="auto"/>
                <w:sz w:val="24"/>
                <w:szCs w:val="24"/>
              </w:rPr>
              <w:t xml:space="preserve">Töövahendid köögis. </w:t>
            </w:r>
            <w:r w:rsidR="00B62DD8" w:rsidRPr="00AB7776">
              <w:rPr>
                <w:rStyle w:val="FontStyle68"/>
                <w:color w:val="auto"/>
                <w:sz w:val="24"/>
                <w:szCs w:val="24"/>
              </w:rPr>
              <w:t xml:space="preserve">Ohutus köögis, isiklik hügieen. </w:t>
            </w:r>
            <w:r w:rsidR="00317470" w:rsidRPr="00AB7776">
              <w:rPr>
                <w:rStyle w:val="FontStyle68"/>
                <w:color w:val="auto"/>
                <w:sz w:val="24"/>
                <w:szCs w:val="24"/>
              </w:rPr>
              <w:t>Toiduainete eeltöötlemine ja külmtöötlemine. Võileivad. Kuumtöötlemata magustoidud. Tarbijainfo (pakendiinfo).</w:t>
            </w:r>
          </w:p>
          <w:p w:rsidR="00452750" w:rsidRPr="00AB7776" w:rsidRDefault="00452750" w:rsidP="00B17ACF">
            <w:pPr>
              <w:pStyle w:val="Style25"/>
              <w:widowControl/>
            </w:pPr>
            <w:r w:rsidRPr="00AB7776">
              <w:rPr>
                <w:rStyle w:val="FontStyle68"/>
                <w:color w:val="auto"/>
                <w:sz w:val="24"/>
                <w:szCs w:val="24"/>
              </w:rPr>
              <w:t>Toiduainete säilitamine.</w:t>
            </w:r>
            <w:r w:rsidR="004327DD" w:rsidRPr="00AB7776">
              <w:rPr>
                <w:rStyle w:val="FontStyle68"/>
                <w:color w:val="auto"/>
                <w:sz w:val="24"/>
                <w:szCs w:val="24"/>
              </w:rPr>
              <w:t xml:space="preserve"> </w:t>
            </w:r>
            <w:r w:rsidR="00952E4C" w:rsidRPr="00AB7776">
              <w:rPr>
                <w:rStyle w:val="FontStyle68"/>
                <w:color w:val="auto"/>
                <w:sz w:val="24"/>
                <w:szCs w:val="24"/>
              </w:rPr>
              <w:t xml:space="preserve">Toidu valmistamiseks vajaliku info otsimine veebist. </w:t>
            </w:r>
            <w:r w:rsidR="004327DD" w:rsidRPr="00AB7776">
              <w:rPr>
                <w:rStyle w:val="FontStyle68"/>
                <w:color w:val="auto"/>
                <w:sz w:val="24"/>
                <w:szCs w:val="24"/>
              </w:rPr>
              <w:t xml:space="preserve">Retsepti põhjal toidu valmistamine. Rühmatööna tegevuste kavandamine ja </w:t>
            </w:r>
            <w:r w:rsidR="00952E4C" w:rsidRPr="00AB7776">
              <w:rPr>
                <w:rStyle w:val="FontStyle68"/>
                <w:color w:val="auto"/>
                <w:sz w:val="24"/>
                <w:szCs w:val="24"/>
              </w:rPr>
              <w:t>teostamine ja tulemuste esitlemine teistele</w:t>
            </w:r>
            <w:r w:rsidR="00B62DD8" w:rsidRPr="00AB7776">
              <w:rPr>
                <w:rStyle w:val="FontStyle68"/>
                <w:color w:val="auto"/>
                <w:sz w:val="24"/>
                <w:szCs w:val="24"/>
              </w:rPr>
              <w:t xml:space="preserve"> (toidu kirjeldamine ja maitsmine).</w:t>
            </w:r>
          </w:p>
        </w:tc>
      </w:tr>
      <w:tr w:rsidR="00B17ACF" w:rsidRPr="00AB7776" w:rsidTr="00A155C5">
        <w:trPr>
          <w:trHeight w:val="839"/>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452750" w:rsidRPr="00AB7776" w:rsidRDefault="009D6533" w:rsidP="00B17ACF">
            <w:pPr>
              <w:pStyle w:val="Style25"/>
              <w:widowControl/>
              <w:rPr>
                <w:rStyle w:val="FontStyle68"/>
                <w:color w:val="auto"/>
                <w:sz w:val="24"/>
                <w:szCs w:val="24"/>
              </w:rPr>
            </w:pPr>
            <w:r w:rsidRPr="00AB7776">
              <w:rPr>
                <w:rStyle w:val="FontStyle68"/>
                <w:color w:val="auto"/>
                <w:sz w:val="24"/>
                <w:szCs w:val="24"/>
              </w:rPr>
              <w:t xml:space="preserve">Toiduainerühmade üldiseloomustus: teravili ja teraviljasaadused, piim ja piimasaadused, aedvili, liha ja lihasaadused, kala ja kalasaadused, munad, toidurasvad. </w:t>
            </w:r>
            <w:r w:rsidR="00952E4C" w:rsidRPr="00AB7776">
              <w:rPr>
                <w:rStyle w:val="FontStyle68"/>
                <w:color w:val="auto"/>
                <w:sz w:val="24"/>
                <w:szCs w:val="24"/>
              </w:rPr>
              <w:t xml:space="preserve">Toiduenergia. </w:t>
            </w:r>
            <w:r w:rsidR="00B62DD8" w:rsidRPr="00AB7776">
              <w:rPr>
                <w:rStyle w:val="FontStyle68"/>
                <w:color w:val="auto"/>
                <w:sz w:val="24"/>
                <w:szCs w:val="24"/>
              </w:rPr>
              <w:t xml:space="preserve">Toiduainete mõõtmine ja kaalumine. Toiduainete valimine. </w:t>
            </w:r>
            <w:r w:rsidR="00317470" w:rsidRPr="00AB7776">
              <w:rPr>
                <w:rStyle w:val="FontStyle68"/>
                <w:color w:val="auto"/>
                <w:sz w:val="24"/>
                <w:szCs w:val="24"/>
              </w:rPr>
              <w:t xml:space="preserve">Toiduainete kuumtöötlemine. Külmad ja kuumad joogid. Kartulite, </w:t>
            </w:r>
            <w:r w:rsidR="00317470" w:rsidRPr="00AB7776">
              <w:rPr>
                <w:rStyle w:val="FontStyle68"/>
                <w:color w:val="auto"/>
                <w:sz w:val="24"/>
                <w:szCs w:val="24"/>
              </w:rPr>
              <w:lastRenderedPageBreak/>
              <w:t>munade ja makarontoodete keetmine.</w:t>
            </w:r>
            <w:r w:rsidR="00B62DD8" w:rsidRPr="00AB7776">
              <w:rPr>
                <w:rStyle w:val="FontStyle68"/>
                <w:color w:val="auto"/>
                <w:sz w:val="24"/>
                <w:szCs w:val="24"/>
              </w:rPr>
              <w:t xml:space="preserve"> </w:t>
            </w:r>
            <w:r w:rsidR="00317470" w:rsidRPr="00AB7776">
              <w:rPr>
                <w:rStyle w:val="FontStyle68"/>
                <w:color w:val="auto"/>
                <w:sz w:val="24"/>
                <w:szCs w:val="24"/>
              </w:rPr>
              <w:t>Ühise töö analüüsimine ja hindamine. Tarbijainfo (pakendiinfo).</w:t>
            </w:r>
            <w:r w:rsidR="00B62DD8" w:rsidRPr="00AB7776">
              <w:rPr>
                <w:rStyle w:val="FontStyle68"/>
                <w:color w:val="auto"/>
                <w:sz w:val="24"/>
                <w:szCs w:val="24"/>
              </w:rPr>
              <w:t xml:space="preserve"> </w:t>
            </w:r>
            <w:r w:rsidR="00452750" w:rsidRPr="00AB7776">
              <w:rPr>
                <w:rStyle w:val="FontStyle68"/>
                <w:color w:val="auto"/>
                <w:sz w:val="24"/>
                <w:szCs w:val="24"/>
              </w:rPr>
              <w:t>Toiduainete säilitamine.</w:t>
            </w:r>
          </w:p>
          <w:p w:rsidR="00452750" w:rsidRPr="00AB7776" w:rsidRDefault="00452750" w:rsidP="00B17ACF">
            <w:pPr>
              <w:pStyle w:val="Style25"/>
              <w:widowControl/>
            </w:pPr>
            <w:r w:rsidRPr="00AB7776">
              <w:rPr>
                <w:rStyle w:val="FontStyle68"/>
                <w:color w:val="auto"/>
                <w:sz w:val="24"/>
                <w:szCs w:val="24"/>
              </w:rPr>
              <w:t xml:space="preserve">Nõude pesemine käsitsi ja masinaga, köögi korrashoid. </w:t>
            </w:r>
            <w:r w:rsidR="00952E4C" w:rsidRPr="00AB7776">
              <w:rPr>
                <w:rStyle w:val="FontStyle68"/>
                <w:color w:val="auto"/>
                <w:sz w:val="24"/>
                <w:szCs w:val="24"/>
              </w:rPr>
              <w:t>Toidu valmistamiseks vajaliku info otsimine veebist. Retsepti põhjal toidu valmistamine. Rühmatööna tegevuste kavandamine ja teostamine. Lihtsama retsepti koostamine ja selle esitlemine teistele.</w:t>
            </w:r>
          </w:p>
        </w:tc>
      </w:tr>
      <w:tr w:rsidR="00B17ACF" w:rsidRPr="00AB7776" w:rsidTr="00A155C5">
        <w:trPr>
          <w:trHeight w:val="274"/>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317470" w:rsidRPr="00AB7776" w:rsidRDefault="00317470" w:rsidP="00B17ACF">
            <w:pPr>
              <w:pStyle w:val="Style25"/>
              <w:widowControl/>
            </w:pPr>
            <w:r w:rsidRPr="00AB7776">
              <w:rPr>
                <w:rStyle w:val="FontStyle68"/>
                <w:color w:val="auto"/>
                <w:sz w:val="24"/>
                <w:szCs w:val="24"/>
              </w:rPr>
              <w:t>Toor- ja segasalatid. Külmad kastmed. Pudrud ja teised teraviljatoidud. Tarbijainfo (pakendiinfo).</w:t>
            </w:r>
            <w:r w:rsidR="00B62DD8" w:rsidRPr="00AB7776">
              <w:t xml:space="preserve"> </w:t>
            </w:r>
            <w:r w:rsidR="00B62DD8" w:rsidRPr="00AB7776">
              <w:rPr>
                <w:rStyle w:val="FontStyle68"/>
                <w:color w:val="auto"/>
                <w:sz w:val="24"/>
                <w:szCs w:val="24"/>
              </w:rPr>
              <w:t xml:space="preserve">Toidu ohutus sh toidu saastumine toiduvalmistamise käigus. </w:t>
            </w:r>
            <w:r w:rsidR="00452750" w:rsidRPr="00AB7776">
              <w:rPr>
                <w:rStyle w:val="FontStyle68"/>
                <w:color w:val="auto"/>
                <w:sz w:val="24"/>
                <w:szCs w:val="24"/>
              </w:rPr>
              <w:t>Toiduainete säilitamine.</w:t>
            </w:r>
            <w:r w:rsidR="00B62DD8" w:rsidRPr="00AB7776">
              <w:rPr>
                <w:rStyle w:val="FontStyle68"/>
                <w:color w:val="auto"/>
                <w:sz w:val="24"/>
                <w:szCs w:val="24"/>
              </w:rPr>
              <w:t xml:space="preserve"> </w:t>
            </w:r>
            <w:r w:rsidR="00452750" w:rsidRPr="00AB7776">
              <w:rPr>
                <w:rStyle w:val="FontStyle68"/>
                <w:color w:val="auto"/>
                <w:sz w:val="24"/>
                <w:szCs w:val="24"/>
              </w:rPr>
              <w:t>Tööjaotus rühmas, hooliv ja arvestav käitumine.</w:t>
            </w:r>
            <w:r w:rsidR="00B62DD8" w:rsidRPr="00AB7776">
              <w:rPr>
                <w:rStyle w:val="FontStyle68"/>
                <w:color w:val="auto"/>
                <w:sz w:val="24"/>
                <w:szCs w:val="24"/>
              </w:rPr>
              <w:t xml:space="preserve"> </w:t>
            </w:r>
            <w:r w:rsidR="00952E4C" w:rsidRPr="00AB7776">
              <w:rPr>
                <w:rStyle w:val="FontStyle68"/>
                <w:color w:val="auto"/>
                <w:sz w:val="24"/>
                <w:szCs w:val="24"/>
              </w:rPr>
              <w:t xml:space="preserve">Toidu valmistamiseks vajaliku info otsimine veebist. Retsepti põhjal toidu valmistamine. Rühmatööna tegevuste kavandamine ja teostamine. </w:t>
            </w:r>
            <w:r w:rsidR="00B62DD8" w:rsidRPr="00AB7776">
              <w:rPr>
                <w:rStyle w:val="FontStyle68"/>
                <w:color w:val="auto"/>
                <w:sz w:val="24"/>
                <w:szCs w:val="24"/>
              </w:rPr>
              <w:t xml:space="preserve">Saadud tulemuste esitlemine teistele (toidu kirjeldamine ja maitsmine). </w:t>
            </w:r>
            <w:r w:rsidR="00952E4C" w:rsidRPr="00AB7776">
              <w:rPr>
                <w:rStyle w:val="FontStyle68"/>
                <w:color w:val="auto"/>
                <w:sz w:val="24"/>
                <w:szCs w:val="24"/>
              </w:rPr>
              <w:t xml:space="preserve">Retsepti koostamine rühmatööna. </w:t>
            </w:r>
          </w:p>
        </w:tc>
      </w:tr>
      <w:tr w:rsidR="00B17ACF" w:rsidRPr="00AB7776" w:rsidTr="00B17ACF">
        <w:trPr>
          <w:trHeight w:val="274"/>
        </w:trPr>
        <w:tc>
          <w:tcPr>
            <w:tcW w:w="6237" w:type="dxa"/>
            <w:vMerge w:val="restart"/>
          </w:tcPr>
          <w:p w:rsidR="009D6533" w:rsidRPr="00AB7776" w:rsidRDefault="009D6533" w:rsidP="00B17ACF">
            <w:pPr>
              <w:pStyle w:val="Style58"/>
              <w:widowControl/>
              <w:rPr>
                <w:rStyle w:val="FontStyle69"/>
                <w:color w:val="auto"/>
                <w:sz w:val="24"/>
                <w:szCs w:val="24"/>
              </w:rPr>
            </w:pPr>
            <w:r w:rsidRPr="00AB7776">
              <w:rPr>
                <w:rStyle w:val="FontStyle69"/>
                <w:color w:val="auto"/>
                <w:sz w:val="24"/>
                <w:szCs w:val="24"/>
              </w:rPr>
              <w:t xml:space="preserve">2. </w:t>
            </w:r>
            <w:r w:rsidR="00317470" w:rsidRPr="00AB7776">
              <w:rPr>
                <w:b/>
                <w:bCs/>
                <w:spacing w:val="-1"/>
              </w:rPr>
              <w:t>Tarbijaharidus ja keskkond</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4.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sihipäraselt tööks etteantud töövahen</w:t>
            </w:r>
            <w:r w:rsidR="00B17ACF" w:rsidRPr="00AB7776">
              <w:rPr>
                <w:rFonts w:ascii="Times New Roman" w:eastAsia="Times New Roman" w:hAnsi="Times New Roman" w:cs="Times New Roman"/>
                <w:sz w:val="24"/>
                <w:szCs w:val="24"/>
              </w:rPr>
              <w:t>deid, töötlusviise ja materjale;</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õpetaja abiga etteantud teabeallikatest ja pakenditelt;</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õpetaja abiga ohutult õigeid töövõtteid ning tehnikaid materjalide töötlemisel;</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õpetaja juhendamisel oma ja rühma tööprotsessi;</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ja viib kavandatu lõpule;</w:t>
            </w:r>
          </w:p>
          <w:p w:rsidR="00317470" w:rsidRPr="00AB7776" w:rsidRDefault="00317470" w:rsidP="000624E8">
            <w:pPr>
              <w:pStyle w:val="Style25"/>
              <w:numPr>
                <w:ilvl w:val="0"/>
                <w:numId w:val="22"/>
              </w:numPr>
              <w:rPr>
                <w:rStyle w:val="FontStyle68"/>
                <w:color w:val="auto"/>
                <w:sz w:val="24"/>
                <w:szCs w:val="24"/>
              </w:rPr>
            </w:pPr>
            <w:r w:rsidRPr="00AB7776">
              <w:rPr>
                <w:rStyle w:val="FontStyle68"/>
                <w:color w:val="auto"/>
                <w:sz w:val="24"/>
                <w:szCs w:val="24"/>
              </w:rPr>
              <w:t>kasutab etteantud materjale säästlikult;</w:t>
            </w:r>
          </w:p>
          <w:p w:rsidR="00317470" w:rsidRPr="00AB7776" w:rsidRDefault="00317470" w:rsidP="000624E8">
            <w:pPr>
              <w:pStyle w:val="Style25"/>
              <w:widowControl/>
              <w:numPr>
                <w:ilvl w:val="0"/>
                <w:numId w:val="22"/>
              </w:numPr>
              <w:rPr>
                <w:rStyle w:val="FontStyle68"/>
                <w:color w:val="auto"/>
                <w:sz w:val="24"/>
                <w:szCs w:val="24"/>
              </w:rPr>
            </w:pPr>
            <w:r w:rsidRPr="00AB7776">
              <w:rPr>
                <w:rStyle w:val="FontStyle68"/>
                <w:color w:val="auto"/>
                <w:sz w:val="24"/>
                <w:szCs w:val="24"/>
              </w:rPr>
              <w:lastRenderedPageBreak/>
              <w:t>tunneb ära õpetaja abiga teistes õppeainetes õpitut ja loob seoseid õpitavaga, sh erinevate eluvaldkondadega;</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erinevatest ülesannetest rühmas;</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töötades hügieeni-, korra- ja puhtuse nõudeid, korrastab oma töökoha ning töövahendid</w:t>
            </w:r>
            <w:r w:rsidR="00B17ACF" w:rsidRPr="00AB7776">
              <w:rPr>
                <w:rFonts w:ascii="Times New Roman" w:eastAsia="Times New Roman" w:hAnsi="Times New Roman" w:cs="Times New Roman"/>
                <w:sz w:val="24"/>
                <w:szCs w:val="24"/>
              </w:rPr>
              <w:t>;</w:t>
            </w:r>
          </w:p>
          <w:p w:rsidR="00317470" w:rsidRPr="00AB7776" w:rsidRDefault="00317470"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materjalide õige hoiustamise vajalikkust.</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5.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317470" w:rsidRPr="00AB7776" w:rsidRDefault="00765A7E"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w:t>
            </w:r>
            <w:r w:rsidR="00B17ACF" w:rsidRPr="00AB7776">
              <w:rPr>
                <w:rFonts w:ascii="Times New Roman" w:eastAsia="Times New Roman" w:hAnsi="Times New Roman" w:cs="Times New Roman"/>
                <w:sz w:val="24"/>
                <w:szCs w:val="24"/>
              </w:rPr>
              <w:t>u</w:t>
            </w:r>
            <w:r w:rsidR="00317470" w:rsidRPr="00AB7776">
              <w:rPr>
                <w:rFonts w:ascii="Times New Roman" w:eastAsia="Times New Roman" w:hAnsi="Times New Roman" w:cs="Times New Roman"/>
                <w:sz w:val="24"/>
                <w:szCs w:val="24"/>
              </w:rPr>
              <w:t>nneb, valib ja kasutab eesmärgipäraselt töövahendeid, töötlusviise ning materjale;</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etteantud teabeallikatest ja pakenditelt ning saab aru, mis on autorikaitse;</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etteantud tööprotsessi kirjelduse järgimise olulisusest oma ja/või rühma töös;</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sihikindlalt ja vajadusel kasutab õpetaja abi  kavandatu lõpuleviimiseks;</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teab, kuidas kasutada </w:t>
            </w:r>
            <w:r w:rsidR="00452750" w:rsidRPr="00AB7776">
              <w:rPr>
                <w:rFonts w:ascii="Times New Roman" w:eastAsia="Times New Roman" w:hAnsi="Times New Roman" w:cs="Times New Roman"/>
                <w:sz w:val="24"/>
                <w:szCs w:val="24"/>
              </w:rPr>
              <w:t>materjale</w:t>
            </w:r>
            <w:r w:rsidRPr="00AB7776">
              <w:rPr>
                <w:rFonts w:ascii="Times New Roman" w:eastAsia="Times New Roman" w:hAnsi="Times New Roman" w:cs="Times New Roman"/>
                <w:sz w:val="24"/>
                <w:szCs w:val="24"/>
              </w:rPr>
              <w:t xml:space="preserve"> säästlikult ning leiab võimalusi materjalide taaskasutuseks;</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õpetaja juhendamisel teistes õppeainetes õpitut;</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rühmas töötamise olulisusest ühise eesmärgi saavutamisel;</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töötades hügieeni-, korra- ja puhtuse nõudeid, korrastab oma töökoha ning töövahendid</w:t>
            </w:r>
            <w:r w:rsidR="00B17ACF" w:rsidRPr="00AB7776">
              <w:rPr>
                <w:rFonts w:ascii="Times New Roman" w:eastAsia="Times New Roman" w:hAnsi="Times New Roman" w:cs="Times New Roman"/>
                <w:sz w:val="24"/>
                <w:szCs w:val="24"/>
              </w:rPr>
              <w:t xml:space="preserve"> </w:t>
            </w:r>
            <w:r w:rsidRPr="00AB7776">
              <w:rPr>
                <w:rFonts w:ascii="Times New Roman" w:eastAsia="Times New Roman" w:hAnsi="Times New Roman" w:cs="Times New Roman"/>
                <w:sz w:val="24"/>
                <w:szCs w:val="24"/>
              </w:rPr>
              <w:t>(heaperemehelik töövahendite kasutus)</w:t>
            </w:r>
            <w:r w:rsidR="00B17ACF" w:rsidRPr="00AB7776">
              <w:rPr>
                <w:rFonts w:ascii="Times New Roman" w:eastAsia="Times New Roman" w:hAnsi="Times New Roman" w:cs="Times New Roman"/>
                <w:sz w:val="24"/>
                <w:szCs w:val="24"/>
              </w:rPr>
              <w:t>;</w:t>
            </w:r>
          </w:p>
          <w:p w:rsidR="00317470" w:rsidRPr="00AB7776" w:rsidRDefault="00317470" w:rsidP="000624E8">
            <w:pPr>
              <w:pStyle w:val="a3"/>
              <w:numPr>
                <w:ilvl w:val="0"/>
                <w:numId w:val="21"/>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nimetab </w:t>
            </w:r>
            <w:r w:rsidR="00452750" w:rsidRPr="00AB7776">
              <w:rPr>
                <w:rFonts w:ascii="Times New Roman" w:eastAsia="Times New Roman" w:hAnsi="Times New Roman" w:cs="Times New Roman"/>
                <w:sz w:val="24"/>
                <w:szCs w:val="24"/>
              </w:rPr>
              <w:t>materjalide</w:t>
            </w:r>
            <w:r w:rsidRPr="00AB7776">
              <w:rPr>
                <w:rFonts w:ascii="Times New Roman" w:eastAsia="Times New Roman" w:hAnsi="Times New Roman" w:cs="Times New Roman"/>
                <w:sz w:val="24"/>
                <w:szCs w:val="24"/>
              </w:rPr>
              <w:t xml:space="preserve"> hoiustamis- ja säilitamise nõudeid.</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6. klass</w:t>
            </w:r>
          </w:p>
          <w:p w:rsidR="009D6533" w:rsidRPr="00AB7776" w:rsidRDefault="009D6533" w:rsidP="00B17ACF">
            <w:pPr>
              <w:pStyle w:val="Style25"/>
              <w:widowControl/>
            </w:pPr>
            <w:r w:rsidRPr="00AB7776">
              <w:rPr>
                <w:rStyle w:val="FontStyle68"/>
                <w:color w:val="auto"/>
                <w:sz w:val="24"/>
                <w:szCs w:val="24"/>
              </w:rPr>
              <w:t>Õpilane:</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valib ja kasutab eesmärgipäraselt töövahendeid, töötlusviise ning materjale;</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leiab vajalikku infot teabeallikatest ja pakenditelt ning väärtustab intellektuaalset omandit, lähtudes autoriõigusest;</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planeerib õpetaja juhendamisel oma ja/või rühma terviklikku tööprotsessi;</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töötab sihikindlalt ja viib kavandatu lõpule;</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kasutab materjale ja toiduaineid säästlikult ning leiab võimalusi materjalide taaskasutuseks;</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rakendab teistes ainetes õpitut ja loob seoseid erinevate eluvaldkondadega;</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mõistab rühmas töötamise või töö jaotamise olulisust ühise eesmärgi saavutamisel;</w:t>
            </w:r>
          </w:p>
          <w:p w:rsidR="00317470" w:rsidRPr="00AB7776" w:rsidRDefault="00317470" w:rsidP="000624E8">
            <w:pPr>
              <w:pStyle w:val="Style39"/>
              <w:numPr>
                <w:ilvl w:val="0"/>
                <w:numId w:val="20"/>
              </w:numPr>
              <w:rPr>
                <w:rStyle w:val="FontStyle69"/>
                <w:b w:val="0"/>
                <w:color w:val="auto"/>
                <w:sz w:val="24"/>
                <w:szCs w:val="24"/>
              </w:rPr>
            </w:pPr>
            <w:r w:rsidRPr="00AB7776">
              <w:rPr>
                <w:rStyle w:val="FontStyle69"/>
                <w:b w:val="0"/>
                <w:color w:val="auto"/>
                <w:sz w:val="24"/>
                <w:szCs w:val="24"/>
              </w:rPr>
              <w:t>järgib  töötades  hügieeni-,   korra- ja  puhtuse nõuded,  korrastab  oma  töökoha  ning töövahendid;</w:t>
            </w:r>
          </w:p>
          <w:p w:rsidR="009D6533" w:rsidRPr="00AB7776" w:rsidRDefault="00317470" w:rsidP="000624E8">
            <w:pPr>
              <w:pStyle w:val="Style39"/>
              <w:widowControl/>
              <w:numPr>
                <w:ilvl w:val="0"/>
                <w:numId w:val="20"/>
              </w:numPr>
              <w:rPr>
                <w:bCs/>
              </w:rPr>
            </w:pPr>
            <w:r w:rsidRPr="00AB7776">
              <w:rPr>
                <w:rStyle w:val="FontStyle69"/>
                <w:b w:val="0"/>
                <w:color w:val="auto"/>
                <w:sz w:val="24"/>
                <w:szCs w:val="24"/>
              </w:rPr>
              <w:t>teab materjalide säilitamise nõudeid</w:t>
            </w: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4. klass </w:t>
            </w:r>
          </w:p>
          <w:p w:rsidR="009D6533" w:rsidRPr="00AB7776" w:rsidRDefault="00B62DD8" w:rsidP="00B17ACF">
            <w:pPr>
              <w:pStyle w:val="Style25"/>
            </w:pPr>
            <w:r w:rsidRPr="00AB7776">
              <w:rPr>
                <w:rStyle w:val="FontStyle68"/>
                <w:color w:val="auto"/>
                <w:sz w:val="24"/>
                <w:szCs w:val="24"/>
              </w:rPr>
              <w:t xml:space="preserve">Puhastus-, hooldus- ja korrastustööde käigus kasutatavad vahendid ning tööviisid. Puhastus- ja korrastustööd, kasutatavad vahendid ja töötamisviisid. Tingmärgid rõivastel. </w:t>
            </w:r>
            <w:r w:rsidR="00452750" w:rsidRPr="00AB7776">
              <w:rPr>
                <w:rStyle w:val="FontStyle68"/>
                <w:color w:val="auto"/>
                <w:sz w:val="24"/>
                <w:szCs w:val="24"/>
              </w:rPr>
              <w:t xml:space="preserve">Kodutööde planeerimine ja jaotamine. </w:t>
            </w:r>
            <w:r w:rsidRPr="00AB7776">
              <w:rPr>
                <w:rStyle w:val="FontStyle68"/>
                <w:color w:val="auto"/>
                <w:sz w:val="24"/>
                <w:szCs w:val="24"/>
              </w:rPr>
              <w:t xml:space="preserve">Praktilised tööd puhastus-, hooldus- ja korrastustööde käigus kasutatavate vahendite ning </w:t>
            </w:r>
            <w:r w:rsidRPr="00AB7776">
              <w:rPr>
                <w:rStyle w:val="FontStyle68"/>
                <w:color w:val="auto"/>
                <w:sz w:val="24"/>
                <w:szCs w:val="24"/>
              </w:rPr>
              <w:lastRenderedPageBreak/>
              <w:t>tööviiside rakendamiseks</w:t>
            </w:r>
            <w:r w:rsidR="00EC6609" w:rsidRPr="00AB7776">
              <w:rPr>
                <w:rStyle w:val="FontStyle68"/>
                <w:color w:val="auto"/>
                <w:sz w:val="24"/>
                <w:szCs w:val="24"/>
              </w:rPr>
              <w:t xml:space="preserve"> (nii rühmas kui individuaalselt)</w:t>
            </w:r>
            <w:r w:rsidRPr="00AB7776">
              <w:rPr>
                <w:rStyle w:val="FontStyle68"/>
                <w:color w:val="auto"/>
                <w:sz w:val="24"/>
                <w:szCs w:val="24"/>
              </w:rPr>
              <w:t>. Info o</w:t>
            </w:r>
            <w:r w:rsidR="00EC6609" w:rsidRPr="00AB7776">
              <w:rPr>
                <w:rStyle w:val="FontStyle68"/>
                <w:color w:val="auto"/>
                <w:sz w:val="24"/>
                <w:szCs w:val="24"/>
              </w:rPr>
              <w:t>tsimine töövahendite kasutusjuhenditest.</w:t>
            </w:r>
          </w:p>
        </w:tc>
      </w:tr>
      <w:tr w:rsidR="00B17ACF" w:rsidRPr="00AB7776" w:rsidTr="00A155C5">
        <w:trPr>
          <w:trHeight w:val="801"/>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EC6609" w:rsidRPr="00AB7776" w:rsidRDefault="00EC6609" w:rsidP="00B17ACF">
            <w:p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bCs/>
                <w:sz w:val="24"/>
                <w:szCs w:val="24"/>
              </w:rPr>
              <w:t xml:space="preserve">Toiduga seotud tarbija teemad. </w:t>
            </w:r>
            <w:r w:rsidRPr="00AB7776">
              <w:rPr>
                <w:rFonts w:ascii="Times New Roman" w:eastAsia="Times New Roman" w:hAnsi="Times New Roman" w:cs="Times New Roman"/>
                <w:sz w:val="24"/>
                <w:szCs w:val="24"/>
              </w:rPr>
              <w:t>Tarbija rolli mõistmine ning teadlikud valikud toidutarbijana. Toidupakendil olev info ja märgistus.</w:t>
            </w:r>
            <w:r w:rsidRPr="00AB7776">
              <w:rPr>
                <w:rFonts w:ascii="Times New Roman" w:hAnsi="Times New Roman" w:cs="Times New Roman"/>
                <w:sz w:val="24"/>
                <w:szCs w:val="24"/>
              </w:rPr>
              <w:t xml:space="preserve"> </w:t>
            </w:r>
            <w:r w:rsidRPr="00AB7776">
              <w:rPr>
                <w:rStyle w:val="FontStyle68"/>
                <w:color w:val="auto"/>
                <w:sz w:val="24"/>
                <w:szCs w:val="24"/>
              </w:rPr>
              <w:t xml:space="preserve">Toiduainete säilitamine. </w:t>
            </w:r>
            <w:r w:rsidRPr="00AB7776">
              <w:rPr>
                <w:rFonts w:ascii="Times New Roman" w:eastAsia="Times New Roman" w:hAnsi="Times New Roman" w:cs="Times New Roman"/>
                <w:sz w:val="24"/>
                <w:szCs w:val="24"/>
              </w:rPr>
              <w:t xml:space="preserve">Jäätmed. Prügi sorteerimine. Jäätmete vähendamine ja taaskasutus. Ringmajandamine materjalidega (nt rõivatööstus, materjalide taaskasutamine). </w:t>
            </w:r>
            <w:r w:rsidRPr="00AB7776">
              <w:rPr>
                <w:rStyle w:val="FontStyle68"/>
                <w:color w:val="auto"/>
                <w:sz w:val="24"/>
                <w:szCs w:val="24"/>
              </w:rPr>
              <w:t xml:space="preserve">Energia ja vee säästlik tarbimine. Rühmatööna </w:t>
            </w:r>
            <w:r w:rsidR="00A155C5" w:rsidRPr="00AB7776">
              <w:rPr>
                <w:rStyle w:val="FontStyle68"/>
                <w:color w:val="auto"/>
                <w:sz w:val="24"/>
                <w:szCs w:val="24"/>
              </w:rPr>
              <w:t>oma tegevuse tulemusena tekkivate jäätmete hulga analüüsimine.</w:t>
            </w:r>
            <w:r w:rsidRPr="00AB7776">
              <w:rPr>
                <w:rStyle w:val="FontStyle68"/>
                <w:color w:val="auto"/>
                <w:sz w:val="24"/>
                <w:szCs w:val="24"/>
              </w:rPr>
              <w:t xml:space="preserve"> </w:t>
            </w:r>
          </w:p>
          <w:p w:rsidR="00EC6609" w:rsidRPr="00AB7776" w:rsidRDefault="00EC6609" w:rsidP="00B17ACF">
            <w:pPr>
              <w:jc w:val="left"/>
              <w:rPr>
                <w:rStyle w:val="FontStyle68"/>
                <w:color w:val="auto"/>
                <w:sz w:val="24"/>
                <w:szCs w:val="24"/>
              </w:rPr>
            </w:pPr>
          </w:p>
          <w:p w:rsidR="00EC6609" w:rsidRPr="00AB7776" w:rsidRDefault="00EC6609" w:rsidP="00B17ACF">
            <w:pPr>
              <w:jc w:val="left"/>
              <w:rPr>
                <w:rStyle w:val="FontStyle68"/>
                <w:color w:val="auto"/>
                <w:sz w:val="24"/>
                <w:szCs w:val="24"/>
              </w:rPr>
            </w:pPr>
          </w:p>
          <w:p w:rsidR="009D6533" w:rsidRPr="00AB7776" w:rsidRDefault="009D6533" w:rsidP="00B17ACF">
            <w:pPr>
              <w:jc w:val="left"/>
              <w:rPr>
                <w:rFonts w:ascii="Times New Roman" w:hAnsi="Times New Roman" w:cs="Times New Roman"/>
                <w:sz w:val="24"/>
                <w:szCs w:val="24"/>
              </w:rPr>
            </w:pPr>
          </w:p>
        </w:tc>
      </w:tr>
      <w:tr w:rsidR="00B17ACF" w:rsidRPr="00AB7776" w:rsidTr="00A155C5">
        <w:trPr>
          <w:trHeight w:val="934"/>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9D6533" w:rsidP="00B17ACF">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452750" w:rsidRPr="00AB7776" w:rsidRDefault="00EC6609" w:rsidP="00B17ACF">
            <w:pPr>
              <w:shd w:val="clear" w:color="auto" w:fill="FFFFFF"/>
              <w:jc w:val="left"/>
              <w:rPr>
                <w:rStyle w:val="FontStyle68"/>
                <w:color w:val="auto"/>
                <w:sz w:val="24"/>
                <w:szCs w:val="24"/>
              </w:rPr>
            </w:pPr>
            <w:r w:rsidRPr="00AB7776">
              <w:rPr>
                <w:rFonts w:ascii="Times New Roman" w:eastAsia="Times New Roman" w:hAnsi="Times New Roman" w:cs="Times New Roman"/>
                <w:b/>
                <w:bCs/>
                <w:sz w:val="24"/>
                <w:szCs w:val="24"/>
              </w:rPr>
              <w:t xml:space="preserve">Kaupade ja teenuste valimine. </w:t>
            </w:r>
            <w:r w:rsidRPr="00AB7776">
              <w:rPr>
                <w:rFonts w:ascii="Times New Roman" w:eastAsia="Times New Roman" w:hAnsi="Times New Roman" w:cs="Times New Roman"/>
                <w:sz w:val="24"/>
                <w:szCs w:val="24"/>
              </w:rPr>
              <w:t>Rõivaste, toidu ostmine/tarbimine majandusliku (säästlik valik), sotsiaalse ja keskkonnasäästlikkuse seisukohast.</w:t>
            </w:r>
            <w:r w:rsidRPr="00AB7776">
              <w:rPr>
                <w:rStyle w:val="FontStyle68"/>
                <w:color w:val="auto"/>
                <w:sz w:val="24"/>
                <w:szCs w:val="24"/>
              </w:rPr>
              <w:t xml:space="preserve"> Rõivaste pesemine käsitsi ja masinaga. Hooldusmärgid. Triikimine. </w:t>
            </w:r>
            <w:r w:rsidR="00452750" w:rsidRPr="00AB7776">
              <w:rPr>
                <w:rStyle w:val="FontStyle68"/>
                <w:color w:val="auto"/>
                <w:sz w:val="24"/>
                <w:szCs w:val="24"/>
              </w:rPr>
              <w:t>Jalatsite hooldamine.</w:t>
            </w:r>
            <w:r w:rsidR="00A155C5" w:rsidRPr="00AB7776">
              <w:rPr>
                <w:rStyle w:val="FontStyle68"/>
                <w:color w:val="auto"/>
                <w:sz w:val="24"/>
                <w:szCs w:val="24"/>
              </w:rPr>
              <w:t xml:space="preserve"> Praktilised tööd rõivaste ja jalatsite hooldamise käigus kasutatavate vahendite ning tööviiside rakendamiseks (nii rühmas kui individuaalselt). Info otsimine töövahendite kasutusjuhenditest.</w:t>
            </w:r>
          </w:p>
          <w:p w:rsidR="00317470" w:rsidRPr="00AB7776" w:rsidRDefault="00317470" w:rsidP="00B17ACF">
            <w:pPr>
              <w:shd w:val="clear" w:color="auto" w:fill="FFFFFF"/>
              <w:jc w:val="left"/>
              <w:rPr>
                <w:rFonts w:ascii="Times New Roman" w:hAnsi="Times New Roman" w:cs="Times New Roman"/>
                <w:sz w:val="24"/>
                <w:szCs w:val="24"/>
              </w:rPr>
            </w:pPr>
          </w:p>
        </w:tc>
      </w:tr>
      <w:tr w:rsidR="00B17ACF" w:rsidRPr="00AB7776" w:rsidTr="00A155C5">
        <w:trPr>
          <w:trHeight w:val="51"/>
        </w:trPr>
        <w:tc>
          <w:tcPr>
            <w:tcW w:w="6237" w:type="dxa"/>
            <w:vMerge w:val="restart"/>
          </w:tcPr>
          <w:p w:rsidR="009D6533" w:rsidRPr="00AB7776" w:rsidRDefault="009D6533" w:rsidP="00B17ACF">
            <w:pPr>
              <w:pStyle w:val="Style58"/>
              <w:widowControl/>
              <w:rPr>
                <w:rStyle w:val="FontStyle69"/>
                <w:color w:val="auto"/>
                <w:sz w:val="24"/>
                <w:szCs w:val="24"/>
              </w:rPr>
            </w:pPr>
            <w:r w:rsidRPr="00AB7776">
              <w:rPr>
                <w:rStyle w:val="FontStyle69"/>
                <w:color w:val="auto"/>
                <w:sz w:val="24"/>
                <w:szCs w:val="24"/>
              </w:rPr>
              <w:t xml:space="preserve">3. </w:t>
            </w:r>
            <w:r w:rsidR="004327DD" w:rsidRPr="00AB7776">
              <w:rPr>
                <w:rStyle w:val="FontStyle69"/>
                <w:color w:val="auto"/>
                <w:sz w:val="24"/>
                <w:szCs w:val="24"/>
              </w:rPr>
              <w:t>Käitumiskultuur</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4.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lastRenderedPageBreak/>
              <w:t>Õpilane:</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õpetaja abiga etteantud teabeallikatest ja pakenditelt;</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õpetaja juhendamisel oma ja rühma tööprotsessi;</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ja viib kavandatu lõpule;</w:t>
            </w:r>
          </w:p>
          <w:p w:rsidR="004327DD" w:rsidRPr="00AB7776" w:rsidRDefault="004327DD" w:rsidP="000624E8">
            <w:pPr>
              <w:pStyle w:val="Style25"/>
              <w:widowControl/>
              <w:numPr>
                <w:ilvl w:val="0"/>
                <w:numId w:val="19"/>
              </w:numPr>
              <w:rPr>
                <w:rStyle w:val="FontStyle68"/>
                <w:color w:val="auto"/>
                <w:sz w:val="24"/>
                <w:szCs w:val="24"/>
              </w:rPr>
            </w:pPr>
            <w:r w:rsidRPr="00AB7776">
              <w:rPr>
                <w:rStyle w:val="FontStyle68"/>
                <w:color w:val="auto"/>
                <w:sz w:val="24"/>
                <w:szCs w:val="24"/>
              </w:rPr>
              <w:t>tunneb ära õpetaja abiga teistes õppeainetes õpitut ja loob seoseid õpitavaga, sh erinevate eluvaldkondadega;</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ära ja kasutab õpetaja suunamisel  kodukohaga seotud rahvuslikke kujunduselemente;</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erinevatest ülesannetest rühmas;</w:t>
            </w:r>
          </w:p>
          <w:p w:rsidR="004327DD" w:rsidRPr="00AB7776" w:rsidRDefault="004327DD" w:rsidP="000624E8">
            <w:pPr>
              <w:pStyle w:val="a3"/>
              <w:numPr>
                <w:ilvl w:val="0"/>
                <w:numId w:val="1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kirjeldab oma ja/või rühma tegevusi ja esitleb töö lõpptulemust suuliselt</w:t>
            </w:r>
            <w:r w:rsidR="00B17ACF" w:rsidRPr="00AB7776">
              <w:rPr>
                <w:rFonts w:ascii="Times New Roman" w:eastAsia="Times New Roman" w:hAnsi="Times New Roman" w:cs="Times New Roman"/>
                <w:sz w:val="24"/>
                <w:szCs w:val="24"/>
              </w:rPr>
              <w:t>.</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5.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etteantud teabeallikatest ja pakenditelt ning saab aru, mis on autorikaitse;</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etteantud tööprotsessi kirjelduse järgimise olulisusest oma ja/või rühma töös;</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sihikindlalt ja vajadusel kasutab õpetaja abi  kavandatu lõpuleviimiseks;</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õpetaja juhendamisel teistes õppeainetes õpitut;</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õpetaja juhendamisel tööd kavandades rahvuslikke kujunduselemente  sobivas kontekstis;</w:t>
            </w:r>
          </w:p>
          <w:p w:rsidR="004327DD"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rühmas töötamise olulisusest ühise eesmärgi saavutamisel;</w:t>
            </w:r>
          </w:p>
          <w:p w:rsidR="009D6533" w:rsidRPr="00AB7776" w:rsidRDefault="004327DD" w:rsidP="000624E8">
            <w:pPr>
              <w:pStyle w:val="a3"/>
              <w:numPr>
                <w:ilvl w:val="0"/>
                <w:numId w:val="1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oma ja/või rühma töö lõpptulemust, analüüsib ja põhjendab tööprotsessi valikuid ka</w:t>
            </w:r>
            <w:r w:rsidR="00765A7E" w:rsidRPr="00AB7776">
              <w:rPr>
                <w:rFonts w:ascii="Times New Roman" w:eastAsia="Times New Roman" w:hAnsi="Times New Roman" w:cs="Times New Roman"/>
                <w:sz w:val="24"/>
                <w:szCs w:val="24"/>
              </w:rPr>
              <w:t>s suuliselt või kirjalikult</w:t>
            </w:r>
            <w:r w:rsidR="00B17ACF" w:rsidRPr="00AB7776">
              <w:rPr>
                <w:rFonts w:ascii="Times New Roman" w:eastAsia="Times New Roman" w:hAnsi="Times New Roman" w:cs="Times New Roman"/>
                <w:sz w:val="24"/>
                <w:szCs w:val="24"/>
              </w:rPr>
              <w:t>.</w:t>
            </w:r>
          </w:p>
          <w:p w:rsidR="009D6533" w:rsidRPr="00AB7776" w:rsidRDefault="009D6533" w:rsidP="00B17ACF">
            <w:pPr>
              <w:pStyle w:val="Style25"/>
              <w:widowControl/>
              <w:rPr>
                <w:rStyle w:val="FontStyle68"/>
                <w:b/>
                <w:color w:val="auto"/>
                <w:sz w:val="24"/>
                <w:szCs w:val="24"/>
              </w:rPr>
            </w:pPr>
            <w:r w:rsidRPr="00AB7776">
              <w:rPr>
                <w:rStyle w:val="FontStyle68"/>
                <w:b/>
                <w:color w:val="auto"/>
                <w:sz w:val="24"/>
                <w:szCs w:val="24"/>
              </w:rPr>
              <w:t>6. klass</w:t>
            </w:r>
          </w:p>
          <w:p w:rsidR="009D6533" w:rsidRPr="00AB7776" w:rsidRDefault="009D6533" w:rsidP="00B17ACF">
            <w:pPr>
              <w:pStyle w:val="Style25"/>
              <w:widowControl/>
              <w:rPr>
                <w:rStyle w:val="FontStyle68"/>
                <w:color w:val="auto"/>
                <w:sz w:val="24"/>
                <w:szCs w:val="24"/>
              </w:rPr>
            </w:pPr>
            <w:r w:rsidRPr="00AB7776">
              <w:rPr>
                <w:rStyle w:val="FontStyle68"/>
                <w:color w:val="auto"/>
                <w:sz w:val="24"/>
                <w:szCs w:val="24"/>
              </w:rPr>
              <w:t>Õpilane:</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teabeallikatest ja pakenditelt ning väärtustab intellektuaalset omandit, lähtudes autoriõigusest;</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planeerib õpetaja juhendamisel oma ja/või rühma terviklikku tööprotsessi;</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sihikindlalt ja viib kavandatu lõpule;</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teistes ainetes õpitut ja loob seoseid erinevate eluvaldkondadega;</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kavandades rahvuslikke kujunduselemente ning tunneb Eesti rahvuslikku käsitööd ja rahvustoite;</w:t>
            </w:r>
          </w:p>
          <w:p w:rsidR="004327DD" w:rsidRPr="00AB7776" w:rsidRDefault="004327DD" w:rsidP="000624E8">
            <w:pPr>
              <w:pStyle w:val="a3"/>
              <w:numPr>
                <w:ilvl w:val="0"/>
                <w:numId w:val="1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rühmas töötamise või töö jaotamise olulisust ühise eesmärgi saavutamisel;</w:t>
            </w:r>
          </w:p>
          <w:p w:rsidR="009D6533" w:rsidRPr="00AB7776" w:rsidRDefault="004327DD" w:rsidP="000624E8">
            <w:pPr>
              <w:pStyle w:val="Style39"/>
              <w:widowControl/>
              <w:numPr>
                <w:ilvl w:val="0"/>
                <w:numId w:val="17"/>
              </w:numPr>
              <w:rPr>
                <w:b/>
                <w:bCs/>
              </w:rPr>
            </w:pPr>
            <w:r w:rsidRPr="00AB7776">
              <w:rPr>
                <w:shd w:val="clear" w:color="auto" w:fill="FFFFFF"/>
                <w:lang w:eastAsia="en-US"/>
              </w:rPr>
              <w:t>esitleb oma ja/või rühma töö lõpptulemust, analüüsib ja põhjendab tööprotsessi valikuid kas suuliselt või kirjalikult, kasutades sealhulgas digivahendeid</w:t>
            </w:r>
            <w:r w:rsidR="00B17ACF" w:rsidRPr="00AB7776">
              <w:rPr>
                <w:shd w:val="clear" w:color="auto" w:fill="FFFFFF"/>
                <w:lang w:eastAsia="en-US"/>
              </w:rPr>
              <w:t>.</w:t>
            </w:r>
          </w:p>
        </w:tc>
        <w:tc>
          <w:tcPr>
            <w:tcW w:w="2948" w:type="dxa"/>
          </w:tcPr>
          <w:p w:rsidR="009D6533" w:rsidRPr="00AB7776" w:rsidRDefault="0010599D" w:rsidP="00B17ACF">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4</w:t>
            </w:r>
            <w:r w:rsidR="009D6533" w:rsidRPr="00AB7776">
              <w:rPr>
                <w:rFonts w:ascii="Times New Roman" w:hAnsi="Times New Roman" w:cs="Times New Roman"/>
                <w:b/>
                <w:sz w:val="24"/>
                <w:szCs w:val="24"/>
              </w:rPr>
              <w:t>. klass</w:t>
            </w:r>
          </w:p>
          <w:p w:rsidR="009D6533" w:rsidRPr="00AB7776" w:rsidRDefault="00A155C5" w:rsidP="00B17ACF">
            <w:p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Harjumused üksikisikust </w:t>
            </w:r>
            <w:r w:rsidRPr="00AB7776">
              <w:rPr>
                <w:rFonts w:ascii="Times New Roman" w:eastAsia="Times New Roman" w:hAnsi="Times New Roman" w:cs="Times New Roman"/>
                <w:sz w:val="24"/>
                <w:szCs w:val="24"/>
              </w:rPr>
              <w:lastRenderedPageBreak/>
              <w:t xml:space="preserve">lähtuvalt. </w:t>
            </w:r>
            <w:r w:rsidR="009D6533" w:rsidRPr="00AB7776">
              <w:rPr>
                <w:rStyle w:val="FontStyle68"/>
                <w:color w:val="auto"/>
                <w:sz w:val="24"/>
                <w:szCs w:val="24"/>
              </w:rPr>
              <w:t xml:space="preserve">Lauakombed ning lauakatmise tavad ja erinevad loomingulised </w:t>
            </w:r>
            <w:r w:rsidRPr="00AB7776">
              <w:rPr>
                <w:rStyle w:val="FontStyle68"/>
                <w:color w:val="auto"/>
                <w:sz w:val="24"/>
                <w:szCs w:val="24"/>
              </w:rPr>
              <w:t>v</w:t>
            </w:r>
            <w:r w:rsidR="009D6533" w:rsidRPr="00AB7776">
              <w:rPr>
                <w:rStyle w:val="FontStyle68"/>
                <w:color w:val="auto"/>
                <w:sz w:val="24"/>
                <w:szCs w:val="24"/>
              </w:rPr>
              <w:t xml:space="preserve">õimalused. </w:t>
            </w:r>
            <w:r w:rsidRPr="00AB7776">
              <w:rPr>
                <w:rStyle w:val="FontStyle68"/>
                <w:color w:val="auto"/>
                <w:sz w:val="24"/>
                <w:szCs w:val="24"/>
              </w:rPr>
              <w:t>Referaat teemal: Eesti toidukultuur, kombed ja traditsioonid.</w:t>
            </w:r>
          </w:p>
        </w:tc>
      </w:tr>
      <w:tr w:rsidR="00B17ACF" w:rsidRPr="00AB7776" w:rsidTr="00A155C5">
        <w:trPr>
          <w:trHeight w:val="798"/>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10599D" w:rsidP="00B17ACF">
            <w:pPr>
              <w:jc w:val="left"/>
              <w:rPr>
                <w:rFonts w:ascii="Times New Roman" w:hAnsi="Times New Roman" w:cs="Times New Roman"/>
                <w:b/>
                <w:sz w:val="24"/>
                <w:szCs w:val="24"/>
              </w:rPr>
            </w:pPr>
            <w:r w:rsidRPr="00AB7776">
              <w:rPr>
                <w:rFonts w:ascii="Times New Roman" w:hAnsi="Times New Roman" w:cs="Times New Roman"/>
                <w:b/>
                <w:sz w:val="24"/>
                <w:szCs w:val="24"/>
              </w:rPr>
              <w:t>5</w:t>
            </w:r>
            <w:r w:rsidR="009D6533" w:rsidRPr="00AB7776">
              <w:rPr>
                <w:rFonts w:ascii="Times New Roman" w:hAnsi="Times New Roman" w:cs="Times New Roman"/>
                <w:b/>
                <w:sz w:val="24"/>
                <w:szCs w:val="24"/>
              </w:rPr>
              <w:t>. klass</w:t>
            </w:r>
          </w:p>
          <w:p w:rsidR="009D6533" w:rsidRPr="00AB7776" w:rsidRDefault="00A155C5" w:rsidP="00B17ACF">
            <w:pPr>
              <w:pStyle w:val="Style25"/>
              <w:widowControl/>
            </w:pPr>
            <w:r w:rsidRPr="00AB7776">
              <w:rPr>
                <w:rStyle w:val="FontStyle68"/>
                <w:color w:val="auto"/>
                <w:sz w:val="24"/>
                <w:szCs w:val="24"/>
              </w:rPr>
              <w:t xml:space="preserve">Käitumine ja kombed. Laua katmine ja toidu serveerimine. </w:t>
            </w:r>
            <w:r w:rsidR="004327DD" w:rsidRPr="00AB7776">
              <w:rPr>
                <w:rStyle w:val="FontStyle68"/>
                <w:color w:val="auto"/>
                <w:sz w:val="24"/>
                <w:szCs w:val="24"/>
              </w:rPr>
              <w:t>Lauapesu, -nõud ja -kaunistused. Säästlik tarbimine.</w:t>
            </w:r>
            <w:r w:rsidRPr="00AB7776">
              <w:rPr>
                <w:rStyle w:val="FontStyle68"/>
                <w:color w:val="auto"/>
                <w:sz w:val="24"/>
                <w:szCs w:val="24"/>
              </w:rPr>
              <w:t xml:space="preserve"> Kodukoha/Eesti erinevate toidutraditsioonide uurimine (referaat).</w:t>
            </w:r>
          </w:p>
        </w:tc>
      </w:tr>
      <w:tr w:rsidR="00B17ACF" w:rsidRPr="00AB7776" w:rsidTr="00A155C5">
        <w:trPr>
          <w:trHeight w:val="530"/>
        </w:trPr>
        <w:tc>
          <w:tcPr>
            <w:tcW w:w="6237" w:type="dxa"/>
            <w:vMerge/>
            <w:vAlign w:val="center"/>
          </w:tcPr>
          <w:p w:rsidR="009D6533" w:rsidRPr="00AB7776" w:rsidRDefault="009D6533" w:rsidP="00B17ACF">
            <w:pPr>
              <w:jc w:val="left"/>
              <w:rPr>
                <w:rFonts w:ascii="Times New Roman" w:hAnsi="Times New Roman" w:cs="Times New Roman"/>
                <w:sz w:val="24"/>
                <w:szCs w:val="24"/>
              </w:rPr>
            </w:pPr>
          </w:p>
        </w:tc>
        <w:tc>
          <w:tcPr>
            <w:tcW w:w="2948" w:type="dxa"/>
          </w:tcPr>
          <w:p w:rsidR="009D6533" w:rsidRPr="00AB7776" w:rsidRDefault="0010599D" w:rsidP="00B17ACF">
            <w:pPr>
              <w:jc w:val="left"/>
              <w:rPr>
                <w:rFonts w:ascii="Times New Roman" w:hAnsi="Times New Roman" w:cs="Times New Roman"/>
                <w:b/>
                <w:sz w:val="24"/>
                <w:szCs w:val="24"/>
              </w:rPr>
            </w:pPr>
            <w:r w:rsidRPr="00AB7776">
              <w:rPr>
                <w:rFonts w:ascii="Times New Roman" w:hAnsi="Times New Roman" w:cs="Times New Roman"/>
                <w:b/>
                <w:sz w:val="24"/>
                <w:szCs w:val="24"/>
              </w:rPr>
              <w:t>6</w:t>
            </w:r>
            <w:r w:rsidR="009D6533" w:rsidRPr="00AB7776">
              <w:rPr>
                <w:rFonts w:ascii="Times New Roman" w:hAnsi="Times New Roman" w:cs="Times New Roman"/>
                <w:b/>
                <w:sz w:val="24"/>
                <w:szCs w:val="24"/>
              </w:rPr>
              <w:t>. klass</w:t>
            </w:r>
          </w:p>
          <w:p w:rsidR="009D6533" w:rsidRPr="00AB7776" w:rsidRDefault="009D6533" w:rsidP="00B17ACF">
            <w:pPr>
              <w:jc w:val="left"/>
              <w:rPr>
                <w:rFonts w:ascii="Times New Roman" w:hAnsi="Times New Roman" w:cs="Times New Roman"/>
                <w:b/>
                <w:sz w:val="24"/>
                <w:szCs w:val="24"/>
              </w:rPr>
            </w:pPr>
            <w:r w:rsidRPr="00AB7776">
              <w:rPr>
                <w:rStyle w:val="FontStyle68"/>
                <w:color w:val="auto"/>
                <w:sz w:val="24"/>
                <w:szCs w:val="24"/>
              </w:rPr>
              <w:t>Sobivate nõude valimine toidu serveerimiseks.</w:t>
            </w:r>
            <w:r w:rsidR="00A155C5" w:rsidRPr="00AB7776">
              <w:rPr>
                <w:rStyle w:val="FontStyle68"/>
                <w:color w:val="auto"/>
                <w:sz w:val="24"/>
                <w:szCs w:val="24"/>
              </w:rPr>
              <w:t xml:space="preserve"> </w:t>
            </w:r>
            <w:r w:rsidR="00A155C5" w:rsidRPr="00AB7776">
              <w:rPr>
                <w:rFonts w:ascii="Times New Roman" w:eastAsia="Times New Roman" w:hAnsi="Times New Roman" w:cs="Times New Roman"/>
                <w:sz w:val="24"/>
                <w:szCs w:val="24"/>
              </w:rPr>
              <w:t xml:space="preserve">Praktiline töö rühmas: kodukoha või </w:t>
            </w:r>
            <w:r w:rsidR="004327DD" w:rsidRPr="00AB7776">
              <w:rPr>
                <w:rFonts w:ascii="Times New Roman" w:eastAsia="Times New Roman" w:hAnsi="Times New Roman" w:cs="Times New Roman"/>
                <w:sz w:val="24"/>
                <w:szCs w:val="24"/>
              </w:rPr>
              <w:t xml:space="preserve">Eesti </w:t>
            </w:r>
            <w:r w:rsidR="00F34E46" w:rsidRPr="00AB7776">
              <w:rPr>
                <w:rFonts w:ascii="Times New Roman" w:eastAsia="Times New Roman" w:hAnsi="Times New Roman" w:cs="Times New Roman"/>
                <w:sz w:val="24"/>
                <w:szCs w:val="24"/>
              </w:rPr>
              <w:t xml:space="preserve">ühe iseloomuliku </w:t>
            </w:r>
            <w:r w:rsidR="00A155C5" w:rsidRPr="00AB7776">
              <w:rPr>
                <w:rFonts w:ascii="Times New Roman" w:eastAsia="Times New Roman" w:hAnsi="Times New Roman" w:cs="Times New Roman"/>
                <w:sz w:val="24"/>
                <w:szCs w:val="24"/>
              </w:rPr>
              <w:t>toidu</w:t>
            </w:r>
            <w:r w:rsidR="004327DD" w:rsidRPr="00AB7776">
              <w:rPr>
                <w:rFonts w:ascii="Times New Roman" w:eastAsia="Times New Roman" w:hAnsi="Times New Roman" w:cs="Times New Roman"/>
                <w:sz w:val="24"/>
                <w:szCs w:val="24"/>
              </w:rPr>
              <w:t xml:space="preserve"> </w:t>
            </w:r>
            <w:r w:rsidR="00F34E46" w:rsidRPr="00AB7776">
              <w:rPr>
                <w:rFonts w:ascii="Times New Roman" w:eastAsia="Times New Roman" w:hAnsi="Times New Roman" w:cs="Times New Roman"/>
                <w:sz w:val="24"/>
                <w:szCs w:val="24"/>
              </w:rPr>
              <w:t>valmistamise traditsioonide uurimine (kirjalik kokkuvõte), selle valmistamine ja esitlemine teistele.</w:t>
            </w:r>
          </w:p>
          <w:p w:rsidR="009D6533" w:rsidRPr="00AB7776" w:rsidRDefault="009D6533" w:rsidP="00B17ACF">
            <w:pPr>
              <w:jc w:val="left"/>
              <w:rPr>
                <w:rFonts w:ascii="Times New Roman" w:hAnsi="Times New Roman" w:cs="Times New Roman"/>
                <w:b/>
                <w:sz w:val="24"/>
                <w:szCs w:val="24"/>
              </w:rPr>
            </w:pPr>
          </w:p>
          <w:p w:rsidR="009D6533" w:rsidRPr="00AB7776" w:rsidRDefault="009D6533" w:rsidP="00B17ACF">
            <w:pPr>
              <w:jc w:val="left"/>
              <w:rPr>
                <w:rFonts w:ascii="Times New Roman" w:hAnsi="Times New Roman" w:cs="Times New Roman"/>
                <w:b/>
                <w:sz w:val="24"/>
                <w:szCs w:val="24"/>
              </w:rPr>
            </w:pPr>
          </w:p>
          <w:p w:rsidR="009D6533" w:rsidRPr="00AB7776" w:rsidRDefault="009D6533" w:rsidP="00B17ACF">
            <w:pPr>
              <w:pStyle w:val="Style9"/>
              <w:ind w:left="720"/>
            </w:pPr>
          </w:p>
        </w:tc>
      </w:tr>
    </w:tbl>
    <w:p w:rsidR="00377136" w:rsidRPr="00AB7776" w:rsidRDefault="00377136" w:rsidP="00377136">
      <w:pPr>
        <w:pStyle w:val="Style39"/>
        <w:widowControl/>
        <w:rPr>
          <w:rStyle w:val="FontStyle69"/>
          <w:color w:val="FF0000"/>
          <w:sz w:val="24"/>
          <w:szCs w:val="24"/>
        </w:rPr>
      </w:pPr>
    </w:p>
    <w:p w:rsidR="002F1CA4" w:rsidRPr="00AB7776" w:rsidRDefault="002F1CA4" w:rsidP="00377136">
      <w:pPr>
        <w:pStyle w:val="Style39"/>
        <w:widowControl/>
        <w:rPr>
          <w:rStyle w:val="FontStyle69"/>
          <w:color w:val="FF0000"/>
          <w:sz w:val="24"/>
          <w:szCs w:val="24"/>
        </w:rPr>
      </w:pPr>
    </w:p>
    <w:p w:rsidR="00AB7776" w:rsidRDefault="00AB7776">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90403C" w:rsidRPr="00AB7776" w:rsidRDefault="0090403C" w:rsidP="0090403C">
      <w:pPr>
        <w:rPr>
          <w:rFonts w:ascii="Times New Roman" w:hAnsi="Times New Roman" w:cs="Times New Roman"/>
          <w:b/>
          <w:sz w:val="24"/>
          <w:szCs w:val="24"/>
        </w:rPr>
      </w:pPr>
      <w:r w:rsidRPr="00AB7776">
        <w:rPr>
          <w:rFonts w:ascii="Times New Roman" w:hAnsi="Times New Roman" w:cs="Times New Roman"/>
          <w:b/>
          <w:sz w:val="24"/>
          <w:szCs w:val="24"/>
        </w:rPr>
        <w:lastRenderedPageBreak/>
        <w:t>TEHNOLOOGIAÕPETUSE õpitulemused ja rõhuasetused õppesisu käsitlemisel II kooliastmel klassiti</w:t>
      </w:r>
    </w:p>
    <w:p w:rsidR="0090403C" w:rsidRPr="00AB7776" w:rsidRDefault="0090403C" w:rsidP="0090403C">
      <w:pPr>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9"/>
      </w:tblGrid>
      <w:tr w:rsidR="0090403C" w:rsidRPr="00AB7776" w:rsidTr="004366A3">
        <w:trPr>
          <w:trHeight w:val="323"/>
        </w:trPr>
        <w:tc>
          <w:tcPr>
            <w:tcW w:w="4536" w:type="dxa"/>
            <w:shd w:val="clear" w:color="auto" w:fill="auto"/>
          </w:tcPr>
          <w:p w:rsidR="0090403C" w:rsidRPr="00AB7776" w:rsidRDefault="0090403C" w:rsidP="004366A3">
            <w:pPr>
              <w:jc w:val="center"/>
              <w:rPr>
                <w:rFonts w:ascii="Times New Roman" w:hAnsi="Times New Roman" w:cs="Times New Roman"/>
                <w:b/>
                <w:sz w:val="24"/>
                <w:szCs w:val="24"/>
              </w:rPr>
            </w:pPr>
            <w:r w:rsidRPr="00AB7776">
              <w:rPr>
                <w:rFonts w:ascii="Times New Roman" w:hAnsi="Times New Roman" w:cs="Times New Roman"/>
                <w:b/>
                <w:sz w:val="24"/>
                <w:szCs w:val="24"/>
              </w:rPr>
              <w:t>Õpitulemused II kooliastmel klassiti</w:t>
            </w:r>
          </w:p>
          <w:p w:rsidR="0090403C" w:rsidRPr="00AB7776" w:rsidRDefault="0090403C" w:rsidP="004366A3">
            <w:pPr>
              <w:jc w:val="center"/>
              <w:rPr>
                <w:rFonts w:ascii="Times New Roman" w:hAnsi="Times New Roman" w:cs="Times New Roman"/>
                <w:b/>
                <w:sz w:val="24"/>
                <w:szCs w:val="24"/>
              </w:rPr>
            </w:pPr>
            <w:r w:rsidRPr="00AB7776">
              <w:rPr>
                <w:rFonts w:ascii="Times New Roman" w:hAnsi="Times New Roman" w:cs="Times New Roman"/>
                <w:b/>
                <w:sz w:val="24"/>
                <w:szCs w:val="24"/>
              </w:rPr>
              <w:t>TEHNOLOOGIAÕPETUS</w:t>
            </w:r>
          </w:p>
        </w:tc>
        <w:tc>
          <w:tcPr>
            <w:tcW w:w="4649" w:type="dxa"/>
            <w:shd w:val="clear" w:color="auto" w:fill="auto"/>
          </w:tcPr>
          <w:p w:rsidR="0090403C" w:rsidRPr="00AB7776" w:rsidRDefault="0090403C" w:rsidP="004366A3">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90403C" w:rsidRPr="00AB7776" w:rsidTr="004366A3">
        <w:trPr>
          <w:trHeight w:val="165"/>
        </w:trPr>
        <w:tc>
          <w:tcPr>
            <w:tcW w:w="4536" w:type="dxa"/>
            <w:vMerge w:val="restart"/>
          </w:tcPr>
          <w:p w:rsidR="0090403C" w:rsidRPr="00AB7776" w:rsidRDefault="0090403C" w:rsidP="004366A3">
            <w:pPr>
              <w:pStyle w:val="Style58"/>
              <w:widowControl/>
              <w:rPr>
                <w:rStyle w:val="FontStyle69"/>
                <w:color w:val="auto"/>
                <w:sz w:val="24"/>
                <w:szCs w:val="24"/>
              </w:rPr>
            </w:pPr>
            <w:r w:rsidRPr="00AB7776">
              <w:rPr>
                <w:rStyle w:val="FontStyle69"/>
                <w:color w:val="auto"/>
                <w:sz w:val="24"/>
                <w:szCs w:val="24"/>
              </w:rPr>
              <w:t>1. Materjalid, töövahendid ja töötamisviisid</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4.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3"/>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töös kasutatavaid etteantud materjale ja nende omadusi;</w:t>
            </w:r>
          </w:p>
          <w:p w:rsidR="0090403C" w:rsidRPr="00AB7776" w:rsidRDefault="0090403C" w:rsidP="000624E8">
            <w:pPr>
              <w:pStyle w:val="a3"/>
              <w:numPr>
                <w:ilvl w:val="0"/>
                <w:numId w:val="23"/>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teab ja kasutab sihipäraselt tööks etteantud töövahendeid, töötlusviise ja materjale.</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5.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erinevaid töös kasutatavaid materjale</w:t>
            </w:r>
            <w:r w:rsidRPr="00AB7776">
              <w:rPr>
                <w:rFonts w:ascii="Times New Roman" w:eastAsia="Times New Roman" w:hAnsi="Times New Roman" w:cs="Times New Roman"/>
                <w:color w:val="FF0000"/>
                <w:sz w:val="24"/>
                <w:szCs w:val="24"/>
              </w:rPr>
              <w:t xml:space="preserve"> </w:t>
            </w:r>
            <w:r w:rsidRPr="00AB7776">
              <w:rPr>
                <w:rFonts w:ascii="Times New Roman" w:eastAsia="Times New Roman" w:hAnsi="Times New Roman" w:cs="Times New Roman"/>
                <w:sz w:val="24"/>
                <w:szCs w:val="24"/>
              </w:rPr>
              <w:t>nende omadusi;</w:t>
            </w:r>
          </w:p>
          <w:p w:rsidR="0090403C" w:rsidRPr="00AB7776" w:rsidRDefault="0090403C" w:rsidP="000624E8">
            <w:pPr>
              <w:pStyle w:val="a3"/>
              <w:numPr>
                <w:ilvl w:val="0"/>
                <w:numId w:val="25"/>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tunneb, valib ja kasutab eesmärgipäraselt töövahendeid, töötlusviise ning materjale.</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6.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4"/>
              </w:numPr>
              <w:jc w:val="left"/>
              <w:rPr>
                <w:rFonts w:ascii="Times New Roman" w:hAnsi="Times New Roman" w:cs="Times New Roman"/>
                <w:sz w:val="24"/>
                <w:szCs w:val="24"/>
              </w:rPr>
            </w:pPr>
            <w:r w:rsidRPr="00AB7776">
              <w:rPr>
                <w:rFonts w:ascii="Times New Roman" w:hAnsi="Times New Roman" w:cs="Times New Roman"/>
                <w:sz w:val="24"/>
                <w:szCs w:val="24"/>
              </w:rPr>
              <w:t>tunneb erinevaid tööks sobilikke materjale</w:t>
            </w:r>
            <w:r w:rsidRPr="00AB7776">
              <w:rPr>
                <w:rFonts w:ascii="Times New Roman" w:hAnsi="Times New Roman" w:cs="Times New Roman"/>
                <w:color w:val="FF0000"/>
                <w:sz w:val="24"/>
                <w:szCs w:val="24"/>
              </w:rPr>
              <w:t xml:space="preserve"> </w:t>
            </w:r>
            <w:r w:rsidRPr="00AB7776">
              <w:rPr>
                <w:rFonts w:ascii="Times New Roman" w:hAnsi="Times New Roman" w:cs="Times New Roman"/>
                <w:sz w:val="24"/>
                <w:szCs w:val="24"/>
              </w:rPr>
              <w:t xml:space="preserve">ja nende omadusi; </w:t>
            </w:r>
          </w:p>
          <w:p w:rsidR="0090403C" w:rsidRPr="00AB7776" w:rsidRDefault="0090403C" w:rsidP="000624E8">
            <w:pPr>
              <w:pStyle w:val="a3"/>
              <w:numPr>
                <w:ilvl w:val="0"/>
                <w:numId w:val="24"/>
              </w:numPr>
              <w:jc w:val="left"/>
              <w:rPr>
                <w:rFonts w:ascii="Times New Roman" w:hAnsi="Times New Roman" w:cs="Times New Roman"/>
                <w:sz w:val="24"/>
                <w:szCs w:val="24"/>
              </w:rPr>
            </w:pPr>
            <w:r w:rsidRPr="00AB7776">
              <w:rPr>
                <w:rFonts w:ascii="Times New Roman" w:hAnsi="Times New Roman" w:cs="Times New Roman"/>
                <w:sz w:val="24"/>
                <w:szCs w:val="24"/>
              </w:rPr>
              <w:t>valib ja kasutab eesmärgipäraselt töövahendeid, töötlusviise ning materjale.</w:t>
            </w: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4. klass </w:t>
            </w:r>
          </w:p>
          <w:p w:rsidR="0090403C" w:rsidRPr="00AB7776" w:rsidRDefault="00AB1CFE" w:rsidP="00AB1CFE">
            <w:pPr>
              <w:pStyle w:val="Style25"/>
            </w:pPr>
            <w:r w:rsidRPr="00AB7776">
              <w:rPr>
                <w:rStyle w:val="FontStyle68"/>
                <w:color w:val="auto"/>
                <w:sz w:val="24"/>
                <w:szCs w:val="24"/>
              </w:rPr>
              <w:t>Vestmisnoa kasutamine puidu vestmisel. Puidule ja vineerile märkimisel pliiatsi ja joonlaua kasutamine. Puidu mõõtmine (joonlaua ja nurgiku kasutamine). Puidu ja vineeri käsitsi saagimine käsisaega, jõhvsaega (järkamisrenni ja jõhvsae saagimisaluse kasutamine). Vineeri saagimine vineerisaepingil. Puidu  ja vineeri liited: naelliide (naelad, haamrid), nöörliide (nöörid, klambrid) , liimliide (puiduliim, kuum liim). Puidu puurimine (puidupuur, lauapuurpink, klambrid/kruustangid). Puidu lihvimine (lihvpaberid, kombineeritud lihvimispink). Puidu ja vineeri viimistlemine linaõli, pliiatsite ja puidupõletiga (linaõli, pintslid, pliiatsid, puidupõleti). Oma töökoha ja kogu tööruumi korrastamine.</w:t>
            </w:r>
          </w:p>
        </w:tc>
      </w:tr>
      <w:tr w:rsidR="0090403C" w:rsidRPr="00AB7776" w:rsidTr="004366A3">
        <w:trPr>
          <w:trHeight w:val="839"/>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90403C" w:rsidRPr="00AB7776" w:rsidRDefault="00AB1CFE" w:rsidP="009521CA">
            <w:pPr>
              <w:pStyle w:val="Style25"/>
            </w:pPr>
            <w:r w:rsidRPr="00AB7776">
              <w:rPr>
                <w:rStyle w:val="FontStyle68"/>
                <w:color w:val="auto"/>
                <w:sz w:val="24"/>
                <w:szCs w:val="24"/>
              </w:rPr>
              <w:t>Vineeri ja õhukese täispuitmaterjalide käsi- (erinevad saed, raspel, viil) ja masintöötlemine (jõhvsaepink, puurpink). Automatiseeritud masina kasutamine eseme valmistamisel (CNC masinaga, laserlõikuriga või 3d printimine).</w:t>
            </w:r>
            <w:r w:rsidR="009521CA" w:rsidRPr="00AB7776">
              <w:rPr>
                <w:rStyle w:val="FontStyle68"/>
                <w:color w:val="auto"/>
                <w:sz w:val="24"/>
                <w:szCs w:val="24"/>
              </w:rPr>
              <w:t xml:space="preserve"> </w:t>
            </w:r>
            <w:r w:rsidRPr="00AB7776">
              <w:rPr>
                <w:rStyle w:val="FontStyle68"/>
                <w:color w:val="auto"/>
                <w:sz w:val="24"/>
                <w:szCs w:val="24"/>
              </w:rPr>
              <w:t>Erinevad puiduliited ja nende kasutamine (lihtsam tappliide, liim, nöör, kruvi, akutrell).</w:t>
            </w:r>
            <w:r w:rsidR="009521CA" w:rsidRPr="00AB7776">
              <w:rPr>
                <w:rStyle w:val="FontStyle68"/>
                <w:color w:val="auto"/>
                <w:sz w:val="24"/>
                <w:szCs w:val="24"/>
              </w:rPr>
              <w:t xml:space="preserve"> </w:t>
            </w:r>
            <w:r w:rsidRPr="00AB7776">
              <w:rPr>
                <w:rStyle w:val="FontStyle68"/>
                <w:color w:val="auto"/>
                <w:sz w:val="24"/>
                <w:szCs w:val="24"/>
              </w:rPr>
              <w:t>Puitmaterjali õõnestamine (peitel, puurpink,</w:t>
            </w:r>
            <w:r w:rsidR="009521CA" w:rsidRPr="00AB7776">
              <w:rPr>
                <w:rStyle w:val="FontStyle68"/>
                <w:color w:val="auto"/>
                <w:sz w:val="24"/>
                <w:szCs w:val="24"/>
              </w:rPr>
              <w:t xml:space="preserve"> CNC</w:t>
            </w:r>
            <w:r w:rsidRPr="00AB7776">
              <w:rPr>
                <w:rStyle w:val="FontStyle68"/>
                <w:color w:val="auto"/>
                <w:sz w:val="24"/>
                <w:szCs w:val="24"/>
              </w:rPr>
              <w:t>-freespink).</w:t>
            </w:r>
            <w:r w:rsidR="009521CA" w:rsidRPr="00AB7776">
              <w:rPr>
                <w:rStyle w:val="FontStyle68"/>
                <w:color w:val="auto"/>
                <w:sz w:val="24"/>
                <w:szCs w:val="24"/>
              </w:rPr>
              <w:t xml:space="preserve"> </w:t>
            </w:r>
            <w:r w:rsidRPr="00AB7776">
              <w:rPr>
                <w:rStyle w:val="FontStyle68"/>
                <w:color w:val="auto"/>
                <w:sz w:val="24"/>
                <w:szCs w:val="24"/>
              </w:rPr>
              <w:t>Pinnaviimistlustehnoloogia- lihvimispaber ja lihvimispingi valimine (sh kareduse valimine)</w:t>
            </w:r>
            <w:r w:rsidR="009521CA" w:rsidRPr="00AB7776">
              <w:rPr>
                <w:rStyle w:val="FontStyle68"/>
                <w:color w:val="auto"/>
                <w:sz w:val="24"/>
                <w:szCs w:val="24"/>
              </w:rPr>
              <w:t>.</w:t>
            </w:r>
            <w:r w:rsidRPr="00AB7776">
              <w:rPr>
                <w:rStyle w:val="FontStyle68"/>
                <w:color w:val="auto"/>
                <w:sz w:val="24"/>
                <w:szCs w:val="24"/>
              </w:rPr>
              <w:t xml:space="preserve"> Erinevad lihvimispingid (lintlihv-, ketaslihv-, võnkuv spindellihvpink).</w:t>
            </w:r>
            <w:r w:rsidR="009521CA" w:rsidRPr="00AB7776">
              <w:rPr>
                <w:rStyle w:val="FontStyle68"/>
                <w:color w:val="auto"/>
                <w:sz w:val="24"/>
                <w:szCs w:val="24"/>
              </w:rPr>
              <w:t xml:space="preserve"> </w:t>
            </w:r>
            <w:r w:rsidRPr="00AB7776">
              <w:rPr>
                <w:rStyle w:val="FontStyle68"/>
                <w:color w:val="auto"/>
                <w:sz w:val="24"/>
                <w:szCs w:val="24"/>
              </w:rPr>
              <w:t>Puitmaterjali katteviimistlus - õli, värv, värvipliiats, pürograaf).</w:t>
            </w:r>
          </w:p>
        </w:tc>
      </w:tr>
      <w:tr w:rsidR="0090403C" w:rsidRPr="00AB7776" w:rsidTr="004366A3">
        <w:trPr>
          <w:trHeight w:val="274"/>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90403C" w:rsidRPr="00AB7776" w:rsidRDefault="009521CA" w:rsidP="009521CA">
            <w:pPr>
              <w:pStyle w:val="Style25"/>
            </w:pPr>
            <w:r w:rsidRPr="00AB7776">
              <w:rPr>
                <w:rStyle w:val="FontStyle68"/>
                <w:color w:val="auto"/>
                <w:sz w:val="24"/>
                <w:szCs w:val="24"/>
              </w:rPr>
              <w:t xml:space="preserve">Täispuit - erinevad puiduliigid (pehmed, kõvad puuliigid), vineer. Traat - traadi töötlemise vahendid ja töövõtted (painutamine, aasastamine, mähkimine). Klaas ja selle töötlemine. Puidu käsi - ja masintöötlemine: (puidutreipink,  lintsaag, puurpink). Elektrivool (vahelduv ja alalis) alalisvooluring (lihtsamad elektroonika komponendid).  Elektrilised- ja aku käsitööriistad (elektritrell, akutrell, </w:t>
            </w:r>
            <w:r w:rsidRPr="00AB7776">
              <w:rPr>
                <w:rStyle w:val="FontStyle68"/>
                <w:color w:val="auto"/>
                <w:sz w:val="24"/>
                <w:szCs w:val="24"/>
              </w:rPr>
              <w:lastRenderedPageBreak/>
              <w:t>elektrilised käsilihvijad, tikksaag, minfrees, graveerija) ning tööpingid. Liited: tüübel, kruvi, polt, jootliide (pehmejoodis), liim, nael. Katteviimistlus - peitsimine, lakkimine, värvimine.</w:t>
            </w:r>
          </w:p>
        </w:tc>
      </w:tr>
      <w:tr w:rsidR="0090403C" w:rsidRPr="00AB7776" w:rsidTr="004366A3">
        <w:trPr>
          <w:trHeight w:val="703"/>
        </w:trPr>
        <w:tc>
          <w:tcPr>
            <w:tcW w:w="4536" w:type="dxa"/>
            <w:vMerge w:val="restart"/>
          </w:tcPr>
          <w:p w:rsidR="0090403C" w:rsidRPr="00AB7776" w:rsidRDefault="0090403C" w:rsidP="004366A3">
            <w:pPr>
              <w:pStyle w:val="Style58"/>
              <w:widowControl/>
              <w:rPr>
                <w:rStyle w:val="FontStyle69"/>
                <w:color w:val="auto"/>
                <w:sz w:val="24"/>
                <w:szCs w:val="24"/>
              </w:rPr>
            </w:pPr>
            <w:r w:rsidRPr="00AB7776">
              <w:rPr>
                <w:rStyle w:val="FontStyle69"/>
                <w:color w:val="auto"/>
                <w:sz w:val="24"/>
                <w:szCs w:val="24"/>
              </w:rPr>
              <w:lastRenderedPageBreak/>
              <w:t>2. Tööprotsess (kavandamine, töötamine ja reflektsioon)</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4.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õpetaja abiga etteantud teabeallikatest ja pakenditelt;</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õpetaja abiga ohutult õigeid töövõtteid ning tehnikaid materjalide töötlemisel;</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õpetaja juhendamisel oma ja rühma tööprotsessi;</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kirjeldab omandatud töövõtete baasil jõukohaste esemete loomist üksi ja/või rühmas;</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töötab ja viib kavandatu lõpule;</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tunneb ära ja kasutab õpetaja suunamisel  kodukohaga seotud rahvuslikke kujunduselemente;</w:t>
            </w:r>
          </w:p>
          <w:p w:rsidR="0090403C" w:rsidRPr="00AB7776" w:rsidRDefault="0090403C" w:rsidP="000624E8">
            <w:pPr>
              <w:pStyle w:val="a3"/>
              <w:numPr>
                <w:ilvl w:val="0"/>
                <w:numId w:val="26"/>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erinevatest ülesannetest rühmas;</w:t>
            </w:r>
          </w:p>
          <w:p w:rsidR="0090403C" w:rsidRPr="00AB7776" w:rsidRDefault="0090403C" w:rsidP="000624E8">
            <w:pPr>
              <w:pStyle w:val="a3"/>
              <w:numPr>
                <w:ilvl w:val="0"/>
                <w:numId w:val="26"/>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t>kirjeldab oma ja/või rühma tegevusi ja esitleb töö lõpptulemust suuliselt.</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5.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vajalikku infot etteantud teabeallikatest ja pakenditelt ning saab aru, mis on autorikaitse;</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ja kasutab iseseisvalt ohutult õigeid töövõtteid ning tehnikaid materjalide sh toiduainete töötlemisel;</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etteantud tööprotsessi kirjelduse järgimise olulisusest oma ja/või rühma töös;</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visualiseerib ja kirjeldab  omandatud töövõtete baasil jõukohaste esemete loomist üksi ja/või rühmas;</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ja kasutab õpetaja juhendamisel tööd kavandades rahvuslikke kujunduselemente  sobivas kontekstis;</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saab aru rühmas töötamise olulisusest ühise eesmärgi saavutamisel;</w:t>
            </w:r>
          </w:p>
          <w:p w:rsidR="0090403C" w:rsidRPr="00AB7776" w:rsidRDefault="0090403C" w:rsidP="000624E8">
            <w:pPr>
              <w:pStyle w:val="a3"/>
              <w:numPr>
                <w:ilvl w:val="0"/>
                <w:numId w:val="27"/>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oma ja/või rühma töö lõpptulemust, analüüsib ja põhjendab tööprotsessi valikuid kas suuliselt või kirjalikult;</w:t>
            </w:r>
          </w:p>
          <w:p w:rsidR="0090403C" w:rsidRPr="00AB7776" w:rsidRDefault="0090403C" w:rsidP="000624E8">
            <w:pPr>
              <w:pStyle w:val="a3"/>
              <w:numPr>
                <w:ilvl w:val="0"/>
                <w:numId w:val="27"/>
              </w:numPr>
              <w:shd w:val="clear" w:color="auto" w:fill="FFFFFF"/>
              <w:jc w:val="left"/>
              <w:rPr>
                <w:rStyle w:val="FontStyle68"/>
                <w:rFonts w:eastAsia="Times New Roman"/>
                <w:color w:val="auto"/>
                <w:sz w:val="24"/>
                <w:szCs w:val="24"/>
              </w:rPr>
            </w:pPr>
            <w:r w:rsidRPr="00AB7776">
              <w:rPr>
                <w:rFonts w:ascii="Times New Roman" w:eastAsia="Times New Roman" w:hAnsi="Times New Roman" w:cs="Times New Roman"/>
                <w:sz w:val="24"/>
                <w:szCs w:val="24"/>
              </w:rPr>
              <w:lastRenderedPageBreak/>
              <w:t>töötab sihikindlalt ja vajadusel kasutab õpetaja abi  kavandatu lõpuleviimiseks.</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6. klass</w:t>
            </w:r>
          </w:p>
          <w:p w:rsidR="0090403C" w:rsidRPr="00AB7776" w:rsidRDefault="0090403C" w:rsidP="004366A3">
            <w:pPr>
              <w:pStyle w:val="Style25"/>
              <w:widowControl/>
            </w:pPr>
            <w:r w:rsidRPr="00AB7776">
              <w:rPr>
                <w:rStyle w:val="FontStyle68"/>
                <w:color w:val="auto"/>
                <w:sz w:val="24"/>
                <w:szCs w:val="24"/>
              </w:rPr>
              <w:t>Õpilane:</w:t>
            </w:r>
          </w:p>
          <w:p w:rsidR="0090403C" w:rsidRPr="00AB7776" w:rsidRDefault="0090403C" w:rsidP="000624E8">
            <w:pPr>
              <w:pStyle w:val="Style25"/>
              <w:numPr>
                <w:ilvl w:val="0"/>
                <w:numId w:val="9"/>
              </w:numPr>
            </w:pPr>
            <w:r w:rsidRPr="00AB7776">
              <w:t xml:space="preserve">leiab vajalikku infot teabeallikatest ja pakenditelt ning väärtustab intellektuaalset omandit, lähtudes autoriõigusest; </w:t>
            </w:r>
          </w:p>
          <w:p w:rsidR="0090403C" w:rsidRPr="00AB7776" w:rsidRDefault="0090403C" w:rsidP="000624E8">
            <w:pPr>
              <w:pStyle w:val="Style25"/>
              <w:numPr>
                <w:ilvl w:val="0"/>
                <w:numId w:val="9"/>
              </w:numPr>
            </w:pPr>
            <w:r w:rsidRPr="00AB7776">
              <w:t xml:space="preserve">kasutab ohutult õigeid töövõtteid ning tehnikaid materjalide, sh toiduainete töötlemisel; </w:t>
            </w:r>
          </w:p>
          <w:p w:rsidR="0090403C" w:rsidRPr="00AB7776" w:rsidRDefault="0090403C" w:rsidP="000624E8">
            <w:pPr>
              <w:pStyle w:val="Style25"/>
              <w:numPr>
                <w:ilvl w:val="0"/>
                <w:numId w:val="9"/>
              </w:numPr>
            </w:pPr>
            <w:r w:rsidRPr="00AB7776">
              <w:t xml:space="preserve">planeerib õpetaja juhendamisel oma ja/või rühma terviklikku tööprotsessi; </w:t>
            </w:r>
          </w:p>
          <w:p w:rsidR="0090403C" w:rsidRPr="00AB7776" w:rsidRDefault="0090403C" w:rsidP="000624E8">
            <w:pPr>
              <w:pStyle w:val="Style25"/>
              <w:numPr>
                <w:ilvl w:val="0"/>
                <w:numId w:val="9"/>
              </w:numPr>
            </w:pPr>
            <w:r w:rsidRPr="00AB7776">
              <w:t xml:space="preserve">kavandab omandatud töövõtete baasil jõukohaseid esemeid üksi ja/või rühmas, oskab kasutada videojuhendit; </w:t>
            </w:r>
          </w:p>
          <w:p w:rsidR="0090403C" w:rsidRPr="00AB7776" w:rsidRDefault="0090403C" w:rsidP="000624E8">
            <w:pPr>
              <w:pStyle w:val="Style25"/>
              <w:widowControl/>
              <w:numPr>
                <w:ilvl w:val="0"/>
                <w:numId w:val="9"/>
              </w:numPr>
            </w:pPr>
            <w:r w:rsidRPr="00AB7776">
              <w:t>töötab sihikindlalt ja viib kavandatu lõpule;</w:t>
            </w:r>
          </w:p>
          <w:p w:rsidR="0090403C" w:rsidRPr="00AB7776" w:rsidRDefault="0090403C" w:rsidP="000624E8">
            <w:pPr>
              <w:pStyle w:val="Style25"/>
              <w:widowControl/>
              <w:numPr>
                <w:ilvl w:val="0"/>
                <w:numId w:val="9"/>
              </w:numPr>
            </w:pPr>
            <w:r w:rsidRPr="00AB7776">
              <w:t>teab ja kasutab kavandades rahvuslikke kujunduselemente ning tunneb Eesti rahvuslikku käsitööd ja rahvustoite;</w:t>
            </w:r>
          </w:p>
          <w:p w:rsidR="0090403C" w:rsidRPr="00AB7776" w:rsidRDefault="0090403C" w:rsidP="000624E8">
            <w:pPr>
              <w:pStyle w:val="Style25"/>
              <w:numPr>
                <w:ilvl w:val="0"/>
                <w:numId w:val="9"/>
              </w:numPr>
            </w:pPr>
            <w:r w:rsidRPr="00AB7776">
              <w:t xml:space="preserve">mõistab rühmas töötamise või töö jaotamise olulisust ühise eesmärgi saavutamisel; </w:t>
            </w:r>
          </w:p>
          <w:p w:rsidR="0090403C" w:rsidRPr="00AB7776" w:rsidRDefault="0090403C" w:rsidP="000624E8">
            <w:pPr>
              <w:pStyle w:val="Style25"/>
              <w:widowControl/>
              <w:numPr>
                <w:ilvl w:val="0"/>
                <w:numId w:val="9"/>
              </w:numPr>
            </w:pPr>
            <w:r w:rsidRPr="00AB7776">
              <w:t>esitleb oma ja/või rühma töö lõpptulemust, analüüsib ja põhjendab tööprotsessi valikuid kas suuliselt või kirjalikult, kasutades sealhulgas digivahendeid.</w:t>
            </w: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4. klass </w:t>
            </w:r>
          </w:p>
          <w:p w:rsidR="009521CA" w:rsidRPr="00AB7776" w:rsidRDefault="009521CA" w:rsidP="004366A3">
            <w:pPr>
              <w:pStyle w:val="Style25"/>
            </w:pPr>
            <w:r w:rsidRPr="00AB7776">
              <w:rPr>
                <w:rStyle w:val="FontStyle68"/>
                <w:color w:val="auto"/>
                <w:sz w:val="24"/>
                <w:szCs w:val="24"/>
              </w:rPr>
              <w:t xml:space="preserve">Tehtavate esemete kavandamine individuaalselt. Nõuetele vastavate omaloominguliste joonistuste loomine. Info otsimine ja lühiuurimuse koostamine tarbeesemest. Puidutöö, külg- ja pealtvaate kavandamine (maksimaalselt ära antud  materjali ärakasutamine). Vineeritöö kavandamine suurusnõudeid arvestades. </w:t>
            </w:r>
            <w:r w:rsidR="004366A3" w:rsidRPr="00AB7776">
              <w:rPr>
                <w:rStyle w:val="FontStyle68"/>
                <w:color w:val="auto"/>
                <w:sz w:val="24"/>
                <w:szCs w:val="24"/>
              </w:rPr>
              <w:t xml:space="preserve"> Praktilised tööd: </w:t>
            </w:r>
            <w:r w:rsidRPr="00AB7776">
              <w:t>puidu vestmine</w:t>
            </w:r>
            <w:r w:rsidR="004366A3" w:rsidRPr="00AB7776">
              <w:t xml:space="preserve">, </w:t>
            </w:r>
            <w:r w:rsidRPr="00AB7776">
              <w:t>puidule ja vineerile märkimine</w:t>
            </w:r>
            <w:r w:rsidR="004366A3" w:rsidRPr="00AB7776">
              <w:t xml:space="preserve">, </w:t>
            </w:r>
            <w:r w:rsidR="004366A3" w:rsidRPr="00AB7776">
              <w:tab/>
              <w:t xml:space="preserve">puidu mõõtmine, </w:t>
            </w:r>
            <w:r w:rsidRPr="00AB7776">
              <w:t>pui</w:t>
            </w:r>
            <w:r w:rsidR="004366A3" w:rsidRPr="00AB7776">
              <w:t xml:space="preserve">du ja vineeri käsitsi saagimine, </w:t>
            </w:r>
            <w:r w:rsidRPr="00AB7776">
              <w:t>vine</w:t>
            </w:r>
            <w:r w:rsidR="004366A3" w:rsidRPr="00AB7776">
              <w:t xml:space="preserve">eri saagimine vineerisaepingil, </w:t>
            </w:r>
            <w:r w:rsidRPr="00AB7776">
              <w:t>puidu  ja vineeri</w:t>
            </w:r>
            <w:r w:rsidR="004366A3" w:rsidRPr="00AB7776">
              <w:t xml:space="preserve"> liitmine (naelliide, nöörliide, </w:t>
            </w:r>
            <w:r w:rsidRPr="00AB7776">
              <w:t>liimliide</w:t>
            </w:r>
            <w:r w:rsidR="004366A3" w:rsidRPr="00AB7776">
              <w:t xml:space="preserve">), puidu puurimine, </w:t>
            </w:r>
            <w:r w:rsidR="004366A3" w:rsidRPr="00AB7776">
              <w:tab/>
              <w:t>puidu lihvimine, puidu ja vineeri viimistlemine. O</w:t>
            </w:r>
            <w:r w:rsidRPr="00AB7776">
              <w:t>ma töökoha ja kogu tööruumi korrastamine</w:t>
            </w:r>
            <w:r w:rsidR="004366A3" w:rsidRPr="00AB7776">
              <w:t>. E</w:t>
            </w:r>
            <w:r w:rsidRPr="00AB7776">
              <w:t>nda tööprotsessi ja lõpptulemus</w:t>
            </w:r>
            <w:r w:rsidR="004366A3" w:rsidRPr="00AB7776">
              <w:t>e hindamine</w:t>
            </w:r>
            <w:r w:rsidRPr="00AB7776">
              <w:t xml:space="preserve"> kokkulepitud nõuetest lähtuvalt</w:t>
            </w:r>
            <w:r w:rsidR="004366A3" w:rsidRPr="00AB7776">
              <w:t>. Enda- ja rühmatöö väärtuse ning panuse hindamine</w:t>
            </w:r>
            <w:r w:rsidRPr="00AB7776">
              <w:t xml:space="preserve"> rühmatöös.</w:t>
            </w:r>
            <w:r w:rsidR="004366A3" w:rsidRPr="00AB7776">
              <w:t xml:space="preserve"> Oma töö tulemuse jäädvustamine (pildistamine, arhiveerimine).</w:t>
            </w:r>
          </w:p>
        </w:tc>
      </w:tr>
      <w:tr w:rsidR="0090403C" w:rsidRPr="00AB7776" w:rsidTr="004366A3">
        <w:trPr>
          <w:trHeight w:val="801"/>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5. klass  </w:t>
            </w:r>
          </w:p>
          <w:p w:rsidR="004366A3" w:rsidRPr="00AB7776" w:rsidRDefault="004366A3" w:rsidP="00955D7D">
            <w:pPr>
              <w:jc w:val="left"/>
              <w:rPr>
                <w:rFonts w:ascii="Times New Roman" w:hAnsi="Times New Roman" w:cs="Times New Roman"/>
                <w:sz w:val="24"/>
                <w:szCs w:val="24"/>
              </w:rPr>
            </w:pPr>
            <w:r w:rsidRPr="00AB7776">
              <w:rPr>
                <w:rStyle w:val="FontStyle68"/>
                <w:color w:val="auto"/>
                <w:sz w:val="24"/>
                <w:szCs w:val="24"/>
              </w:rPr>
              <w:t>Tehtavate esemete kavand</w:t>
            </w:r>
            <w:r w:rsidR="00955D7D" w:rsidRPr="00AB7776">
              <w:rPr>
                <w:rStyle w:val="FontStyle68"/>
                <w:color w:val="auto"/>
                <w:sz w:val="24"/>
                <w:szCs w:val="24"/>
              </w:rPr>
              <w:t>amine individuaalselt ja rühmas ( (nõuetele vastavad omaloomingulised prototüübid, teostamise etapid, tööjaotus ja</w:t>
            </w:r>
            <w:r w:rsidRPr="00AB7776">
              <w:rPr>
                <w:rStyle w:val="FontStyle68"/>
                <w:color w:val="auto"/>
                <w:sz w:val="24"/>
                <w:szCs w:val="24"/>
              </w:rPr>
              <w:t xml:space="preserve"> ajakava</w:t>
            </w:r>
            <w:r w:rsidR="00955D7D" w:rsidRPr="00AB7776">
              <w:rPr>
                <w:rStyle w:val="FontStyle68"/>
                <w:color w:val="auto"/>
                <w:sz w:val="24"/>
                <w:szCs w:val="24"/>
              </w:rPr>
              <w:t>). Joonestamine:</w:t>
            </w:r>
            <w:r w:rsidRPr="00AB7776">
              <w:rPr>
                <w:rStyle w:val="FontStyle68"/>
                <w:color w:val="auto"/>
                <w:sz w:val="24"/>
                <w:szCs w:val="24"/>
              </w:rPr>
              <w:t xml:space="preserve"> lihtsa eseme kujutamine tasapinnal. </w:t>
            </w:r>
            <w:r w:rsidR="00955D7D" w:rsidRPr="00AB7776">
              <w:rPr>
                <w:rStyle w:val="FontStyle68"/>
                <w:color w:val="auto"/>
                <w:sz w:val="24"/>
                <w:szCs w:val="24"/>
              </w:rPr>
              <w:t>K</w:t>
            </w:r>
            <w:r w:rsidRPr="00AB7776">
              <w:rPr>
                <w:rStyle w:val="FontStyle68"/>
                <w:color w:val="auto"/>
                <w:sz w:val="24"/>
                <w:szCs w:val="24"/>
              </w:rPr>
              <w:t>olmvaade. Joonte liigid, mõõtmestamine. Lihtsa objekti modelleerimine arvutis. (ettevalmistus 3</w:t>
            </w:r>
            <w:r w:rsidR="00955D7D" w:rsidRPr="00AB7776">
              <w:rPr>
                <w:rStyle w:val="FontStyle68"/>
                <w:color w:val="auto"/>
                <w:sz w:val="24"/>
                <w:szCs w:val="24"/>
              </w:rPr>
              <w:t xml:space="preserve">D printimiseks, laserlõikuseks </w:t>
            </w:r>
            <w:r w:rsidRPr="00AB7776">
              <w:rPr>
                <w:rStyle w:val="FontStyle68"/>
                <w:color w:val="auto"/>
                <w:sz w:val="24"/>
                <w:szCs w:val="24"/>
              </w:rPr>
              <w:t>või CNC masinaga töötlemiseks.</w:t>
            </w:r>
            <w:r w:rsidR="00955D7D" w:rsidRPr="00AB7776">
              <w:rPr>
                <w:rStyle w:val="FontStyle68"/>
                <w:color w:val="auto"/>
                <w:sz w:val="24"/>
                <w:szCs w:val="24"/>
              </w:rPr>
              <w:t xml:space="preserve"> Praktilised tööd: v</w:t>
            </w:r>
            <w:r w:rsidRPr="00AB7776">
              <w:rPr>
                <w:rFonts w:ascii="Times New Roman" w:hAnsi="Times New Roman" w:cs="Times New Roman"/>
                <w:sz w:val="24"/>
                <w:szCs w:val="24"/>
              </w:rPr>
              <w:t>ineeri ja täispuitmaterjali</w:t>
            </w:r>
            <w:r w:rsidR="00955D7D" w:rsidRPr="00AB7776">
              <w:rPr>
                <w:rFonts w:ascii="Times New Roman" w:hAnsi="Times New Roman" w:cs="Times New Roman"/>
                <w:sz w:val="24"/>
                <w:szCs w:val="24"/>
              </w:rPr>
              <w:t>de käsi -  ja  masintöötlemine, l</w:t>
            </w:r>
            <w:r w:rsidRPr="00AB7776">
              <w:rPr>
                <w:rFonts w:ascii="Times New Roman" w:hAnsi="Times New Roman" w:cs="Times New Roman"/>
                <w:sz w:val="24"/>
                <w:szCs w:val="24"/>
              </w:rPr>
              <w:t>ihtsa (tasapinnalise)  eseme valmistamine/väljalõikamine  CNC masinaga, l</w:t>
            </w:r>
            <w:r w:rsidR="00955D7D" w:rsidRPr="00AB7776">
              <w:rPr>
                <w:rFonts w:ascii="Times New Roman" w:hAnsi="Times New Roman" w:cs="Times New Roman"/>
                <w:sz w:val="24"/>
                <w:szCs w:val="24"/>
              </w:rPr>
              <w:t>aserlõikuriga või 3d printimine, e</w:t>
            </w:r>
            <w:r w:rsidRPr="00AB7776">
              <w:rPr>
                <w:rFonts w:ascii="Times New Roman" w:hAnsi="Times New Roman" w:cs="Times New Roman"/>
                <w:sz w:val="24"/>
                <w:szCs w:val="24"/>
              </w:rPr>
              <w:t>rinevate puiduliid</w:t>
            </w:r>
            <w:r w:rsidR="00955D7D" w:rsidRPr="00AB7776">
              <w:rPr>
                <w:rFonts w:ascii="Times New Roman" w:hAnsi="Times New Roman" w:cs="Times New Roman"/>
                <w:sz w:val="24"/>
                <w:szCs w:val="24"/>
              </w:rPr>
              <w:t>et kasutamine ja valmistamine, p</w:t>
            </w:r>
            <w:r w:rsidRPr="00AB7776">
              <w:rPr>
                <w:rFonts w:ascii="Times New Roman" w:hAnsi="Times New Roman" w:cs="Times New Roman"/>
                <w:sz w:val="24"/>
                <w:szCs w:val="24"/>
              </w:rPr>
              <w:t>uitmaterjali kujustamine peitliga  ja peentö</w:t>
            </w:r>
            <w:r w:rsidR="00955D7D" w:rsidRPr="00AB7776">
              <w:rPr>
                <w:rFonts w:ascii="Times New Roman" w:hAnsi="Times New Roman" w:cs="Times New Roman"/>
                <w:sz w:val="24"/>
                <w:szCs w:val="24"/>
              </w:rPr>
              <w:t>ötlusvahenditega (raspel, viil), p</w:t>
            </w:r>
            <w:r w:rsidRPr="00AB7776">
              <w:rPr>
                <w:rFonts w:ascii="Times New Roman" w:hAnsi="Times New Roman" w:cs="Times New Roman"/>
                <w:sz w:val="24"/>
                <w:szCs w:val="24"/>
              </w:rPr>
              <w:t>i</w:t>
            </w:r>
            <w:r w:rsidR="00955D7D" w:rsidRPr="00AB7776">
              <w:rPr>
                <w:rFonts w:ascii="Times New Roman" w:hAnsi="Times New Roman" w:cs="Times New Roman"/>
                <w:sz w:val="24"/>
                <w:szCs w:val="24"/>
              </w:rPr>
              <w:t>nnaviimistlus käsitsi ja lihvimispinkidel, katteviimistlus -</w:t>
            </w:r>
            <w:r w:rsidRPr="00AB7776">
              <w:rPr>
                <w:rFonts w:ascii="Times New Roman" w:hAnsi="Times New Roman" w:cs="Times New Roman"/>
                <w:sz w:val="24"/>
                <w:szCs w:val="24"/>
              </w:rPr>
              <w:t xml:space="preserve"> eseme kaunistamine, kaitsmine.</w:t>
            </w:r>
            <w:r w:rsidR="00955D7D" w:rsidRPr="00AB7776">
              <w:rPr>
                <w:rFonts w:ascii="Times New Roman" w:hAnsi="Times New Roman" w:cs="Times New Roman"/>
                <w:sz w:val="24"/>
                <w:szCs w:val="24"/>
              </w:rPr>
              <w:t xml:space="preserve"> </w:t>
            </w:r>
            <w:r w:rsidRPr="00AB7776">
              <w:rPr>
                <w:rFonts w:ascii="Times New Roman" w:hAnsi="Times New Roman" w:cs="Times New Roman"/>
                <w:sz w:val="24"/>
                <w:szCs w:val="24"/>
              </w:rPr>
              <w:t>Tööruumi korrastamine ja töökorralduse reeglite järgimine.</w:t>
            </w:r>
            <w:r w:rsidR="00955D7D" w:rsidRPr="00AB7776">
              <w:rPr>
                <w:rFonts w:ascii="Times New Roman" w:hAnsi="Times New Roman" w:cs="Times New Roman"/>
                <w:sz w:val="24"/>
                <w:szCs w:val="24"/>
              </w:rPr>
              <w:t xml:space="preserve"> </w:t>
            </w:r>
            <w:r w:rsidRPr="00AB7776">
              <w:rPr>
                <w:rFonts w:ascii="Times New Roman" w:hAnsi="Times New Roman" w:cs="Times New Roman"/>
                <w:sz w:val="24"/>
                <w:szCs w:val="24"/>
              </w:rPr>
              <w:t xml:space="preserve">Enda töö väärtustamine ja hindamine. Rühmatöö väärtustamine ja oma panuse hindamine </w:t>
            </w:r>
            <w:r w:rsidRPr="00AB7776">
              <w:rPr>
                <w:rFonts w:ascii="Times New Roman" w:hAnsi="Times New Roman" w:cs="Times New Roman"/>
                <w:sz w:val="24"/>
                <w:szCs w:val="24"/>
              </w:rPr>
              <w:lastRenderedPageBreak/>
              <w:t>rühmatöös.</w:t>
            </w:r>
            <w:r w:rsidR="00955D7D" w:rsidRPr="00AB7776">
              <w:rPr>
                <w:rFonts w:ascii="Times New Roman" w:hAnsi="Times New Roman" w:cs="Times New Roman"/>
                <w:sz w:val="24"/>
                <w:szCs w:val="24"/>
              </w:rPr>
              <w:t xml:space="preserve"> </w:t>
            </w:r>
            <w:r w:rsidRPr="00AB7776">
              <w:rPr>
                <w:rFonts w:ascii="Times New Roman" w:hAnsi="Times New Roman" w:cs="Times New Roman"/>
                <w:sz w:val="24"/>
                <w:szCs w:val="24"/>
              </w:rPr>
              <w:t>Oma töö tulem</w:t>
            </w:r>
            <w:r w:rsidR="00955D7D" w:rsidRPr="00AB7776">
              <w:rPr>
                <w:rFonts w:ascii="Times New Roman" w:hAnsi="Times New Roman" w:cs="Times New Roman"/>
                <w:sz w:val="24"/>
                <w:szCs w:val="24"/>
              </w:rPr>
              <w:t>use jäädvustamine (pildistamine ja arhiveerimine).</w:t>
            </w:r>
          </w:p>
        </w:tc>
      </w:tr>
      <w:tr w:rsidR="0090403C" w:rsidRPr="00AB7776" w:rsidTr="004366A3">
        <w:trPr>
          <w:trHeight w:val="934"/>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4366A3" w:rsidRPr="00AB7776" w:rsidRDefault="00955D7D" w:rsidP="009A060A">
            <w:pPr>
              <w:pStyle w:val="Style25"/>
            </w:pPr>
            <w:r w:rsidRPr="00AB7776">
              <w:rPr>
                <w:rStyle w:val="FontStyle68"/>
                <w:color w:val="auto"/>
                <w:sz w:val="24"/>
                <w:szCs w:val="24"/>
              </w:rPr>
              <w:t xml:space="preserve">Tehtavate esemete </w:t>
            </w:r>
            <w:r w:rsidR="004366A3" w:rsidRPr="00AB7776">
              <w:rPr>
                <w:rStyle w:val="FontStyle68"/>
                <w:color w:val="auto"/>
                <w:sz w:val="24"/>
                <w:szCs w:val="24"/>
              </w:rPr>
              <w:t xml:space="preserve">kavandamine individuaalselt ja rühmas </w:t>
            </w:r>
            <w:r w:rsidRPr="00AB7776">
              <w:rPr>
                <w:rStyle w:val="FontStyle68"/>
                <w:color w:val="auto"/>
                <w:sz w:val="24"/>
                <w:szCs w:val="24"/>
              </w:rPr>
              <w:t xml:space="preserve">(nõuetele vastava omaloomingulise prototüübi loomine ning tööjuhendi koodstamine) </w:t>
            </w:r>
            <w:r w:rsidR="004366A3" w:rsidRPr="00AB7776">
              <w:rPr>
                <w:rStyle w:val="FontStyle68"/>
                <w:color w:val="auto"/>
                <w:sz w:val="24"/>
                <w:szCs w:val="24"/>
              </w:rPr>
              <w:t>erinevate teabeallikate v</w:t>
            </w:r>
            <w:r w:rsidRPr="00AB7776">
              <w:rPr>
                <w:rStyle w:val="FontStyle68"/>
                <w:color w:val="auto"/>
                <w:sz w:val="24"/>
                <w:szCs w:val="24"/>
              </w:rPr>
              <w:t xml:space="preserve">õi interneti infoallikate abil. </w:t>
            </w:r>
            <w:r w:rsidR="004366A3" w:rsidRPr="00AB7776">
              <w:rPr>
                <w:rStyle w:val="FontStyle68"/>
                <w:color w:val="auto"/>
                <w:sz w:val="24"/>
                <w:szCs w:val="24"/>
              </w:rPr>
              <w:t>Lihtsate esemete joo</w:t>
            </w:r>
            <w:r w:rsidRPr="00AB7776">
              <w:rPr>
                <w:rStyle w:val="FontStyle68"/>
                <w:color w:val="auto"/>
                <w:sz w:val="24"/>
                <w:szCs w:val="24"/>
              </w:rPr>
              <w:t xml:space="preserve">nise lugemine ja joonestamine </w:t>
            </w:r>
            <w:r w:rsidR="004366A3" w:rsidRPr="00AB7776">
              <w:rPr>
                <w:rStyle w:val="FontStyle68"/>
                <w:color w:val="auto"/>
                <w:sz w:val="24"/>
                <w:szCs w:val="24"/>
              </w:rPr>
              <w:t>(kolmvaade, joonte liigid, mõõtmed, mõõtkava).</w:t>
            </w:r>
            <w:r w:rsidRPr="00AB7776">
              <w:rPr>
                <w:rStyle w:val="FontStyle68"/>
                <w:color w:val="auto"/>
                <w:sz w:val="24"/>
                <w:szCs w:val="24"/>
              </w:rPr>
              <w:t xml:space="preserve"> </w:t>
            </w:r>
            <w:r w:rsidR="004366A3" w:rsidRPr="00AB7776">
              <w:rPr>
                <w:rStyle w:val="FontStyle68"/>
                <w:color w:val="auto"/>
                <w:sz w:val="24"/>
                <w:szCs w:val="24"/>
              </w:rPr>
              <w:t>Lihtsa elektriskeemi koostamine.</w:t>
            </w:r>
            <w:r w:rsidRPr="00AB7776">
              <w:rPr>
                <w:rStyle w:val="FontStyle68"/>
                <w:color w:val="auto"/>
                <w:sz w:val="24"/>
                <w:szCs w:val="24"/>
              </w:rPr>
              <w:t xml:space="preserve"> </w:t>
            </w:r>
            <w:r w:rsidR="004366A3" w:rsidRPr="00AB7776">
              <w:t>Enda kavandatud esemete valmistamisel õpitud käsitööv</w:t>
            </w:r>
            <w:r w:rsidRPr="00AB7776">
              <w:t>ahendite, tööpinkide,</w:t>
            </w:r>
            <w:r w:rsidR="004366A3" w:rsidRPr="00AB7776">
              <w:t xml:space="preserve"> elektriliste- ja akuga käsitööriistade ning erinevate liidete kasutamine.</w:t>
            </w:r>
            <w:r w:rsidRPr="00AB7776">
              <w:t xml:space="preserve"> Enda  ja rühmatöö tulemuslikkuse hindamine.</w:t>
            </w:r>
            <w:r w:rsidR="009A060A" w:rsidRPr="00AB7776">
              <w:t xml:space="preserve"> </w:t>
            </w:r>
            <w:r w:rsidR="004366A3" w:rsidRPr="00AB7776">
              <w:t>Enda töö tu</w:t>
            </w:r>
            <w:r w:rsidR="009A060A" w:rsidRPr="00AB7776">
              <w:t>lemuse jäädvustamine (pildistamine ja arhiveerimine</w:t>
            </w:r>
            <w:r w:rsidR="004366A3" w:rsidRPr="00AB7776">
              <w:t>)</w:t>
            </w:r>
            <w:r w:rsidR="009A060A" w:rsidRPr="00AB7776">
              <w:t xml:space="preserve">. </w:t>
            </w:r>
            <w:r w:rsidR="004366A3" w:rsidRPr="00AB7776">
              <w:t>Eelnevate ja uute teadmiste seostamine reflektsioonis.</w:t>
            </w:r>
          </w:p>
        </w:tc>
      </w:tr>
      <w:tr w:rsidR="0090403C" w:rsidRPr="00AB7776" w:rsidTr="004366A3">
        <w:trPr>
          <w:trHeight w:val="51"/>
        </w:trPr>
        <w:tc>
          <w:tcPr>
            <w:tcW w:w="4536" w:type="dxa"/>
            <w:vMerge w:val="restart"/>
          </w:tcPr>
          <w:p w:rsidR="0090403C" w:rsidRPr="00AB7776" w:rsidRDefault="0090403C" w:rsidP="004366A3">
            <w:pPr>
              <w:pStyle w:val="Style58"/>
              <w:widowControl/>
              <w:rPr>
                <w:rStyle w:val="FontStyle69"/>
                <w:color w:val="auto"/>
                <w:sz w:val="24"/>
                <w:szCs w:val="24"/>
              </w:rPr>
            </w:pPr>
            <w:r w:rsidRPr="00AB7776">
              <w:rPr>
                <w:rStyle w:val="FontStyle69"/>
                <w:color w:val="auto"/>
                <w:sz w:val="24"/>
                <w:szCs w:val="24"/>
              </w:rPr>
              <w:t>3. Igapäevaelu oskused</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4.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Style25"/>
              <w:numPr>
                <w:ilvl w:val="0"/>
                <w:numId w:val="28"/>
              </w:numPr>
              <w:rPr>
                <w:rStyle w:val="FontStyle68"/>
                <w:color w:val="auto"/>
                <w:sz w:val="24"/>
                <w:szCs w:val="24"/>
              </w:rPr>
            </w:pPr>
            <w:r w:rsidRPr="00AB7776">
              <w:rPr>
                <w:rStyle w:val="FontStyle68"/>
                <w:color w:val="auto"/>
                <w:sz w:val="24"/>
                <w:szCs w:val="24"/>
              </w:rPr>
              <w:t>kasutab etteantud materjale säästlikult;</w:t>
            </w:r>
          </w:p>
          <w:p w:rsidR="0090403C" w:rsidRPr="00AB7776" w:rsidRDefault="0090403C" w:rsidP="000624E8">
            <w:pPr>
              <w:pStyle w:val="Style25"/>
              <w:widowControl/>
              <w:numPr>
                <w:ilvl w:val="0"/>
                <w:numId w:val="28"/>
              </w:numPr>
              <w:rPr>
                <w:rStyle w:val="FontStyle68"/>
                <w:color w:val="auto"/>
                <w:sz w:val="24"/>
                <w:szCs w:val="24"/>
              </w:rPr>
            </w:pPr>
            <w:r w:rsidRPr="00AB7776">
              <w:rPr>
                <w:rStyle w:val="FontStyle68"/>
                <w:color w:val="auto"/>
                <w:sz w:val="24"/>
                <w:szCs w:val="24"/>
              </w:rPr>
              <w:t>tunneb ära õpetaja abiga teistes õppeainetes õpitut ja loob seoseid õpitavaga, sh erinevate eluvaldkondadega;</w:t>
            </w:r>
          </w:p>
          <w:p w:rsidR="0090403C" w:rsidRPr="00AB7776" w:rsidRDefault="0090403C" w:rsidP="000624E8">
            <w:pPr>
              <w:pStyle w:val="a3"/>
              <w:numPr>
                <w:ilvl w:val="0"/>
                <w:numId w:val="28"/>
              </w:numPr>
              <w:shd w:val="clear" w:color="auto" w:fill="FFFFFF"/>
              <w:jc w:val="left"/>
              <w:rPr>
                <w:rStyle w:val="FontStyle68"/>
                <w:rFonts w:eastAsia="Times New Roman"/>
                <w:color w:val="auto"/>
                <w:sz w:val="24"/>
                <w:szCs w:val="24"/>
                <w:lang w:eastAsia="et-EE"/>
              </w:rPr>
            </w:pPr>
            <w:r w:rsidRPr="00AB7776">
              <w:rPr>
                <w:rStyle w:val="FontStyle68"/>
                <w:rFonts w:eastAsia="Times New Roman"/>
                <w:color w:val="auto"/>
                <w:sz w:val="24"/>
                <w:szCs w:val="24"/>
                <w:lang w:eastAsia="et-EE"/>
              </w:rPr>
              <w:t>kirjeldab tervisliku toitumise põhitõdesid toidu valmistamisel;</w:t>
            </w:r>
          </w:p>
          <w:p w:rsidR="0090403C" w:rsidRPr="00AB7776" w:rsidRDefault="0090403C" w:rsidP="000624E8">
            <w:pPr>
              <w:pStyle w:val="a3"/>
              <w:numPr>
                <w:ilvl w:val="0"/>
                <w:numId w:val="2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mõistab materjalide õige hoiustamise vajalikkust.</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5.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kuidas kasutada materjale ja toiduaineid säästlikult ning leiab võimalusi materjalide taaskasutuseks;</w:t>
            </w:r>
          </w:p>
          <w:p w:rsidR="0090403C" w:rsidRPr="00AB7776" w:rsidRDefault="0090403C"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rakendab õpetaja juhendamisel teistes õppeainetes õpitut;</w:t>
            </w:r>
          </w:p>
          <w:p w:rsidR="0090403C" w:rsidRPr="00AB7776" w:rsidRDefault="0090403C" w:rsidP="000624E8">
            <w:pPr>
              <w:pStyle w:val="a3"/>
              <w:numPr>
                <w:ilvl w:val="0"/>
                <w:numId w:val="29"/>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nimetab materjalide hoiustamis- ja </w:t>
            </w:r>
            <w:r w:rsidRPr="00AB7776">
              <w:rPr>
                <w:rFonts w:ascii="Times New Roman" w:eastAsia="Times New Roman" w:hAnsi="Times New Roman" w:cs="Times New Roman"/>
                <w:sz w:val="24"/>
                <w:szCs w:val="24"/>
              </w:rPr>
              <w:lastRenderedPageBreak/>
              <w:t>säilitamise nõudeid.</w:t>
            </w:r>
          </w:p>
          <w:p w:rsidR="0090403C" w:rsidRPr="00AB7776" w:rsidRDefault="0090403C" w:rsidP="004366A3">
            <w:pPr>
              <w:pStyle w:val="Style25"/>
              <w:widowControl/>
              <w:rPr>
                <w:rStyle w:val="FontStyle68"/>
                <w:b/>
                <w:color w:val="auto"/>
                <w:sz w:val="24"/>
                <w:szCs w:val="24"/>
              </w:rPr>
            </w:pPr>
            <w:r w:rsidRPr="00AB7776">
              <w:rPr>
                <w:rStyle w:val="FontStyle68"/>
                <w:b/>
                <w:color w:val="auto"/>
                <w:sz w:val="24"/>
                <w:szCs w:val="24"/>
              </w:rPr>
              <w:t>6. klass</w:t>
            </w:r>
          </w:p>
          <w:p w:rsidR="0090403C" w:rsidRPr="00AB7776" w:rsidRDefault="0090403C" w:rsidP="004366A3">
            <w:pPr>
              <w:pStyle w:val="Style25"/>
              <w:widowControl/>
              <w:rPr>
                <w:rStyle w:val="FontStyle68"/>
                <w:color w:val="auto"/>
                <w:sz w:val="24"/>
                <w:szCs w:val="24"/>
              </w:rPr>
            </w:pPr>
            <w:r w:rsidRPr="00AB7776">
              <w:rPr>
                <w:rStyle w:val="FontStyle68"/>
                <w:color w:val="auto"/>
                <w:sz w:val="24"/>
                <w:szCs w:val="24"/>
              </w:rPr>
              <w:t>Õpilane:</w:t>
            </w:r>
          </w:p>
          <w:p w:rsidR="0090403C" w:rsidRPr="00AB7776" w:rsidRDefault="0090403C"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 xml:space="preserve">kasutab materjale ja toiduaineid säästlikult ning leiab võimalusi materjalide taaskasutuseks; </w:t>
            </w:r>
          </w:p>
          <w:p w:rsidR="0090403C" w:rsidRPr="00AB7776" w:rsidRDefault="0090403C"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rakendab teistes ainetes õpitut ja loob seoseid erinevate eluvaldkondadega;</w:t>
            </w:r>
          </w:p>
          <w:p w:rsidR="0090403C" w:rsidRPr="00AB7776" w:rsidRDefault="0090403C" w:rsidP="000624E8">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teab materjalide ja toiduainete säilitamise nõudeid.</w:t>
            </w: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4. klass</w:t>
            </w:r>
          </w:p>
          <w:p w:rsidR="0090403C" w:rsidRPr="00AB7776" w:rsidRDefault="0090403C" w:rsidP="004366A3">
            <w:pPr>
              <w:pStyle w:val="Style9"/>
            </w:pPr>
            <w:r w:rsidRPr="00AB7776">
              <w:t>Tarbimise suunad ja mõju inimesele. Säästliku tarbimise põhimõtted. Materjalide säästlik kasutamine. Normid, tavad ja kombed ühiskonnas. Kaaskodanike ja kaaslastega arvestamine. Ideekaardi koostamine mingi materjali seoste kohta erinevate eluvaldkondadega.</w:t>
            </w:r>
          </w:p>
        </w:tc>
      </w:tr>
      <w:tr w:rsidR="0090403C" w:rsidRPr="00AB7776" w:rsidTr="004366A3">
        <w:trPr>
          <w:trHeight w:val="798"/>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5. klass</w:t>
            </w:r>
          </w:p>
          <w:p w:rsidR="0090403C" w:rsidRPr="00AB7776" w:rsidRDefault="0090403C" w:rsidP="004366A3">
            <w:pPr>
              <w:pStyle w:val="Style9"/>
            </w:pPr>
            <w:r w:rsidRPr="00AB7776">
              <w:t>Jätkusuutlikkus. Materjalide säästlik kasutamine.  Ringmajandamine materjalidega </w:t>
            </w:r>
            <w:r w:rsidRPr="00AB7776">
              <w:rPr>
                <w:i/>
                <w:iCs/>
              </w:rPr>
              <w:t xml:space="preserve">(nt rõivatööstus, materjalide taaskasutamine). </w:t>
            </w:r>
            <w:r w:rsidRPr="00AB7776">
              <w:t>Isikupära kujundamine läbi loomise/tehnoloogia. Mõistekaardi koostamine materjalide taaskasutuse teemal.</w:t>
            </w:r>
          </w:p>
          <w:p w:rsidR="0090403C" w:rsidRPr="00AB7776" w:rsidRDefault="0090403C" w:rsidP="004366A3">
            <w:pPr>
              <w:pStyle w:val="Style9"/>
            </w:pPr>
          </w:p>
          <w:p w:rsidR="0090403C" w:rsidRPr="00AB7776" w:rsidRDefault="0090403C" w:rsidP="004366A3">
            <w:pPr>
              <w:pStyle w:val="Style25"/>
              <w:widowControl/>
            </w:pPr>
          </w:p>
        </w:tc>
      </w:tr>
      <w:tr w:rsidR="0090403C" w:rsidRPr="00AB7776" w:rsidTr="004366A3">
        <w:trPr>
          <w:trHeight w:val="530"/>
        </w:trPr>
        <w:tc>
          <w:tcPr>
            <w:tcW w:w="4536" w:type="dxa"/>
            <w:vMerge/>
            <w:vAlign w:val="center"/>
          </w:tcPr>
          <w:p w:rsidR="0090403C" w:rsidRPr="00AB7776" w:rsidRDefault="0090403C" w:rsidP="004366A3">
            <w:pPr>
              <w:jc w:val="left"/>
              <w:rPr>
                <w:rFonts w:ascii="Times New Roman" w:hAnsi="Times New Roman" w:cs="Times New Roman"/>
                <w:sz w:val="24"/>
                <w:szCs w:val="24"/>
              </w:rPr>
            </w:pPr>
          </w:p>
        </w:tc>
        <w:tc>
          <w:tcPr>
            <w:tcW w:w="4649" w:type="dxa"/>
          </w:tcPr>
          <w:p w:rsidR="0090403C" w:rsidRPr="00AB7776" w:rsidRDefault="0090403C" w:rsidP="004366A3">
            <w:pPr>
              <w:jc w:val="left"/>
              <w:rPr>
                <w:rFonts w:ascii="Times New Roman" w:hAnsi="Times New Roman" w:cs="Times New Roman"/>
                <w:b/>
                <w:sz w:val="24"/>
                <w:szCs w:val="24"/>
              </w:rPr>
            </w:pPr>
            <w:r w:rsidRPr="00AB7776">
              <w:rPr>
                <w:rFonts w:ascii="Times New Roman" w:hAnsi="Times New Roman" w:cs="Times New Roman"/>
                <w:b/>
                <w:sz w:val="24"/>
                <w:szCs w:val="24"/>
              </w:rPr>
              <w:t>6. klass</w:t>
            </w:r>
          </w:p>
          <w:p w:rsidR="0090403C" w:rsidRPr="00AB7776" w:rsidRDefault="004366A3" w:rsidP="004366A3">
            <w:pPr>
              <w:pStyle w:val="Style9"/>
            </w:pPr>
            <w:r w:rsidRPr="00AB7776">
              <w:t>Materjalide</w:t>
            </w:r>
            <w:r w:rsidR="0090403C" w:rsidRPr="00AB7776">
              <w:t xml:space="preserve"> hoiustamine. Parandustööd ja </w:t>
            </w:r>
            <w:r w:rsidRPr="00AB7776">
              <w:t>tarbeesemete</w:t>
            </w:r>
            <w:r w:rsidR="0090403C" w:rsidRPr="00AB7776">
              <w:t xml:space="preserve"> hooldamine. Eesti kombed ja </w:t>
            </w:r>
            <w:r w:rsidR="0090403C" w:rsidRPr="00AB7776">
              <w:lastRenderedPageBreak/>
              <w:t>esemeline kultuur. Rahvakultuuri tähtsus. Lühireferaadi koostamine.</w:t>
            </w:r>
          </w:p>
          <w:p w:rsidR="0090403C" w:rsidRPr="00AB7776" w:rsidRDefault="0090403C" w:rsidP="004366A3">
            <w:pPr>
              <w:pStyle w:val="Style9"/>
              <w:widowControl/>
            </w:pPr>
          </w:p>
        </w:tc>
      </w:tr>
    </w:tbl>
    <w:p w:rsidR="0090403C" w:rsidRPr="00AB7776" w:rsidRDefault="0090403C" w:rsidP="0090403C">
      <w:pPr>
        <w:pStyle w:val="Style58"/>
        <w:widowControl/>
        <w:jc w:val="both"/>
        <w:rPr>
          <w:rStyle w:val="FontStyle69"/>
          <w:sz w:val="24"/>
          <w:szCs w:val="24"/>
        </w:rPr>
      </w:pPr>
    </w:p>
    <w:p w:rsidR="00274BD8" w:rsidRPr="00AB7776" w:rsidRDefault="00274BD8" w:rsidP="00274BD8">
      <w:pPr>
        <w:pStyle w:val="Style58"/>
        <w:widowControl/>
        <w:jc w:val="both"/>
        <w:rPr>
          <w:rStyle w:val="FontStyle69"/>
          <w:color w:val="0070C0"/>
          <w:sz w:val="24"/>
          <w:szCs w:val="24"/>
        </w:rPr>
      </w:pPr>
    </w:p>
    <w:p w:rsidR="00274BD8" w:rsidRPr="00AB7776" w:rsidRDefault="00274BD8" w:rsidP="00274BD8">
      <w:pPr>
        <w:rPr>
          <w:rFonts w:ascii="Times New Roman" w:hAnsi="Times New Roman" w:cs="Times New Roman"/>
          <w:color w:val="0070C0"/>
          <w:sz w:val="24"/>
          <w:szCs w:val="24"/>
        </w:rPr>
      </w:pPr>
    </w:p>
    <w:p w:rsidR="00274BD8" w:rsidRPr="00AB7776" w:rsidRDefault="00274BD8" w:rsidP="00274BD8">
      <w:pPr>
        <w:pBdr>
          <w:bottom w:val="single" w:sz="4" w:space="1" w:color="auto"/>
        </w:pBdr>
        <w:rPr>
          <w:rFonts w:ascii="Times New Roman" w:hAnsi="Times New Roman" w:cs="Times New Roman"/>
          <w:b/>
          <w:bCs/>
          <w:noProof/>
        </w:rPr>
      </w:pPr>
      <w:r w:rsidRPr="00AB7776">
        <w:rPr>
          <w:rFonts w:ascii="Times New Roman" w:hAnsi="Times New Roman" w:cs="Times New Roman"/>
          <w:b/>
          <w:bCs/>
          <w:noProof/>
        </w:rPr>
        <w:t>III KOOLIASTE – KÄSITÖÖ, KODUNDUS, TEHNOLOOGIAÕPETUS</w:t>
      </w:r>
    </w:p>
    <w:p w:rsidR="00274BD8" w:rsidRPr="00AB7776" w:rsidRDefault="00274BD8" w:rsidP="00274BD8">
      <w:pPr>
        <w:rPr>
          <w:rFonts w:ascii="Times New Roman" w:hAnsi="Times New Roman" w:cs="Times New Roman"/>
          <w:b/>
          <w:bCs/>
          <w:noProof/>
          <w:sz w:val="24"/>
          <w:szCs w:val="24"/>
          <w:u w:val="single"/>
        </w:rPr>
      </w:pPr>
    </w:p>
    <w:p w:rsidR="00274BD8" w:rsidRPr="00AB7776" w:rsidRDefault="00274BD8" w:rsidP="00274BD8">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III kooliastme lõpuks taotletavad teadmised, oskused ja hoiakud</w:t>
      </w:r>
    </w:p>
    <w:p w:rsidR="00274BD8" w:rsidRPr="00AB7776" w:rsidRDefault="00274BD8" w:rsidP="00274BD8">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 valib oma ideede teostamiseks sobivaid materjale, töövahendeid, seadmeid, masinaid ja töötlemisviise turvaliselt ning otstarbekalt, teadvustades nende mõju majandus-, sotsiaal- ja looduskeskkonnale;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2) kasutab erinevaid teabeallikaid loova mõttetöö ja praktilise tegevuse ühendamiseks;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3) kavandab, planeerib, teostab ja mõtestab töö protsessi põhimõttel ideest teostuseni, arvestades eesmärgistatud tulemust ning esteetilisust;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4) valib ja kasutab teistes õppeainetes õpitud teadmisi ning seostab neid igapäevaeluga;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5) on ettevõtlik ning lahendab loovalt esile kerkinud probleeme nii iseseisvalt kui ka rühmas;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6) väärtustab Eesti ja teiste rahvaste kombeid ning esemelise ja toidukultuuriga seotud traditsioone;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7) teeb vahet toitumise eripäral (kultuuriline, tervisest lähtuv jm) ning oskab neid teadmisi rakendada toitu valides ja valmistades;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8) esitleb ning põhjendab tehtud valikuid ja tööprotsessi nii suuliselt kui ka kirjalikult;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9) analüüsib ning hindab nii enda kui ka teiste tööd ja selle lõpptulemust;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10) teadvustab praktiliste eluoskuste valdamise vajalikkust; </w:t>
      </w:r>
    </w:p>
    <w:p w:rsidR="00817F7F"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11) väärtustab loovat isetegemist ning sellega seonduvat vaimset heaolu ja tervislikku eluviisi; </w:t>
      </w:r>
    </w:p>
    <w:p w:rsidR="00274BD8"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12) hindab enda huve ja sobivust erinevateks ametiteks või hobidega tegelemiseks.</w:t>
      </w:r>
    </w:p>
    <w:p w:rsidR="00695206" w:rsidRPr="00AB7776" w:rsidRDefault="00695206" w:rsidP="00274BD8">
      <w:pPr>
        <w:rPr>
          <w:rFonts w:ascii="Times New Roman" w:hAnsi="Times New Roman" w:cs="Times New Roman"/>
          <w:b/>
          <w:bCs/>
          <w:noProof/>
          <w:color w:val="0070C0"/>
          <w:sz w:val="24"/>
          <w:szCs w:val="24"/>
          <w:u w:val="single"/>
        </w:rPr>
      </w:pPr>
    </w:p>
    <w:p w:rsidR="00274BD8" w:rsidRPr="00AB7776" w:rsidRDefault="00274BD8" w:rsidP="00274BD8">
      <w:pPr>
        <w:rPr>
          <w:rFonts w:ascii="Times New Roman" w:hAnsi="Times New Roman" w:cs="Times New Roman"/>
          <w:b/>
          <w:bCs/>
          <w:noProof/>
          <w:sz w:val="24"/>
          <w:szCs w:val="24"/>
          <w:u w:val="single"/>
        </w:rPr>
      </w:pPr>
      <w:r w:rsidRPr="00AB7776">
        <w:rPr>
          <w:rFonts w:ascii="Times New Roman" w:hAnsi="Times New Roman" w:cs="Times New Roman"/>
          <w:b/>
          <w:bCs/>
          <w:noProof/>
          <w:sz w:val="24"/>
          <w:szCs w:val="24"/>
          <w:u w:val="single"/>
        </w:rPr>
        <w:t xml:space="preserve">Õpitulemused III kooliastme lõpuks </w:t>
      </w:r>
    </w:p>
    <w:p w:rsidR="00274BD8" w:rsidRPr="00AB7776" w:rsidRDefault="00274BD8" w:rsidP="00274BD8">
      <w:pPr>
        <w:rPr>
          <w:rFonts w:ascii="Times New Roman" w:hAnsi="Times New Roman" w:cs="Times New Roman"/>
          <w:b/>
          <w:bCs/>
          <w:noProof/>
          <w:sz w:val="24"/>
          <w:szCs w:val="24"/>
        </w:rPr>
      </w:pPr>
      <w:r w:rsidRPr="00AB7776">
        <w:rPr>
          <w:rFonts w:ascii="Times New Roman" w:hAnsi="Times New Roman" w:cs="Times New Roman"/>
          <w:b/>
          <w:bCs/>
          <w:noProof/>
          <w:sz w:val="24"/>
          <w:szCs w:val="24"/>
        </w:rPr>
        <w:t xml:space="preserve">Käsitöö ja kodundus, tehnoloogiaõpetus </w:t>
      </w:r>
    </w:p>
    <w:p w:rsidR="00274BD8" w:rsidRPr="00AB7776" w:rsidRDefault="00274BD8" w:rsidP="00274BD8">
      <w:pPr>
        <w:rPr>
          <w:rFonts w:ascii="Times New Roman" w:hAnsi="Times New Roman" w:cs="Times New Roman"/>
          <w:bCs/>
          <w:noProof/>
          <w:sz w:val="24"/>
          <w:szCs w:val="24"/>
        </w:rPr>
      </w:pPr>
      <w:r w:rsidRPr="00AB7776">
        <w:rPr>
          <w:rFonts w:ascii="Times New Roman" w:hAnsi="Times New Roman" w:cs="Times New Roman"/>
          <w:bCs/>
          <w:noProof/>
          <w:sz w:val="24"/>
          <w:szCs w:val="24"/>
        </w:rPr>
        <w:t>Õpilane:</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 kasutab tööd kavandades ainealast kirjandust ja teabeallikaid kooskõlas autoriõigusega;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2) hindab infoallikates, sh pakenditel sisalduvat teavet kriitiliselt ja analüüsib selle põhjal oma tarbimisharjumusi ning teadlikke tarbimisvalikuid;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3) valib ja kombineerib materjale, sh toiduaineid eri töötlusviiside jaoks;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4) kasutab sobilikke materjale, töövahendeid, -pinke, masinaid ning viimistlus- ja/või kaunistusvõtteid eesmärgipäraselt;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5) oskab koostada eelarvet toote valmistamiseks;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6) järgib tervisekaitse- ja tööohutusnõudeid;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7) planeerib iseseisvalt või rühmas tervikliku tööprotsessi ning funktsionaalse ja esteetilise tulemuse;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lastRenderedPageBreak/>
        <w:t xml:space="preserve">8) teab jäätmete käitlemise ning keskkonnahoiu põhilisi nõudeid ja ressursside säästliku kasutamise mõju tervisele ning sotsiaal-, majandus- ja looduskeskkonnale;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9) leiab ülesannete täitmiseks loovaid lahendusi üksi ja/või rühmas, kasutab teadlikult teistes ainetes õpitut;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10) tunneb peamisi Eesti kultuuri-, käsitöö- ja toitumistavasid;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11) võrdleb eri rahvaste kultuuritavasid ja rahvustoite;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12) teab toitumistavasid mõjutavaid tegureid ja toitumise eripärasid ning rakendab neid toitu valmistades;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13) esitleb, analüüsib ja põhjendab tööprotsessis tehtud valikuid ning lõpptulemust kas suuliselt või kirjalikult, kasutades sealhulgas digivahendeid; </w:t>
      </w:r>
    </w:p>
    <w:p w:rsidR="00695206" w:rsidRPr="00AB7776" w:rsidRDefault="00695206" w:rsidP="00274BD8">
      <w:pPr>
        <w:rPr>
          <w:rFonts w:ascii="Times New Roman" w:hAnsi="Times New Roman" w:cs="Times New Roman"/>
          <w:sz w:val="24"/>
          <w:szCs w:val="24"/>
        </w:rPr>
      </w:pPr>
      <w:r w:rsidRPr="00AB7776">
        <w:rPr>
          <w:rFonts w:ascii="Times New Roman" w:hAnsi="Times New Roman" w:cs="Times New Roman"/>
          <w:sz w:val="24"/>
          <w:szCs w:val="24"/>
        </w:rPr>
        <w:t xml:space="preserve">14) annab enda ja teiste tehtule konstruktiivset tagasisidet; </w:t>
      </w:r>
    </w:p>
    <w:p w:rsidR="00274BD8" w:rsidRPr="00AB7776" w:rsidRDefault="00695206" w:rsidP="00274BD8">
      <w:pPr>
        <w:rPr>
          <w:rFonts w:ascii="Times New Roman" w:hAnsi="Times New Roman" w:cs="Times New Roman"/>
          <w:color w:val="0070C0"/>
          <w:sz w:val="24"/>
          <w:szCs w:val="24"/>
        </w:rPr>
      </w:pPr>
      <w:r w:rsidRPr="00AB7776">
        <w:rPr>
          <w:rFonts w:ascii="Times New Roman" w:hAnsi="Times New Roman" w:cs="Times New Roman"/>
          <w:sz w:val="24"/>
          <w:szCs w:val="24"/>
        </w:rPr>
        <w:t>15) leiab õpitus seoseid igapäevaelu ja erinevate ametite ning hobidega.</w:t>
      </w:r>
    </w:p>
    <w:p w:rsidR="00695206" w:rsidRPr="00AB7776" w:rsidRDefault="00695206" w:rsidP="00274BD8">
      <w:pPr>
        <w:rPr>
          <w:rFonts w:ascii="Times New Roman" w:hAnsi="Times New Roman" w:cs="Times New Roman"/>
          <w:b/>
          <w:color w:val="0070C0"/>
          <w:sz w:val="24"/>
          <w:szCs w:val="24"/>
        </w:rPr>
      </w:pPr>
    </w:p>
    <w:p w:rsidR="002F1CA4" w:rsidRPr="00AB7776" w:rsidRDefault="002F1CA4" w:rsidP="00274BD8">
      <w:pPr>
        <w:rPr>
          <w:rFonts w:ascii="Times New Roman" w:hAnsi="Times New Roman" w:cs="Times New Roman"/>
          <w:b/>
          <w:color w:val="0070C0"/>
          <w:sz w:val="24"/>
          <w:szCs w:val="24"/>
        </w:rPr>
      </w:pPr>
    </w:p>
    <w:p w:rsidR="00274BD8" w:rsidRPr="00AB7776" w:rsidRDefault="00274BD8" w:rsidP="00274BD8">
      <w:pPr>
        <w:rPr>
          <w:rFonts w:ascii="Times New Roman" w:hAnsi="Times New Roman" w:cs="Times New Roman"/>
          <w:b/>
          <w:sz w:val="24"/>
          <w:szCs w:val="24"/>
        </w:rPr>
      </w:pPr>
      <w:r w:rsidRPr="00AB7776">
        <w:rPr>
          <w:rFonts w:ascii="Times New Roman" w:hAnsi="Times New Roman" w:cs="Times New Roman"/>
          <w:b/>
          <w:sz w:val="24"/>
          <w:szCs w:val="24"/>
        </w:rPr>
        <w:t>KÄSITÖÖ õpitulemused ja rõhuasetused õppesisu käsitlemisel III kooliastmel klassiti</w:t>
      </w:r>
    </w:p>
    <w:p w:rsidR="00DD5638" w:rsidRPr="00AB7776" w:rsidRDefault="00DD5638" w:rsidP="00274BD8">
      <w:pPr>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5670"/>
      </w:tblGrid>
      <w:tr w:rsidR="00274BD8" w:rsidRPr="00AB7776" w:rsidTr="00DD5638">
        <w:trPr>
          <w:trHeight w:val="323"/>
        </w:trPr>
        <w:tc>
          <w:tcPr>
            <w:tcW w:w="3402"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Õpitulemused III kooliastmel klassiti</w:t>
            </w:r>
          </w:p>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KÄSITÖÖ</w:t>
            </w:r>
          </w:p>
        </w:tc>
        <w:tc>
          <w:tcPr>
            <w:tcW w:w="5670"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274BD8" w:rsidRPr="00AB7776" w:rsidTr="00DD5638">
        <w:trPr>
          <w:trHeight w:val="165"/>
        </w:trPr>
        <w:tc>
          <w:tcPr>
            <w:tcW w:w="3402" w:type="dxa"/>
            <w:vMerge w:val="restart"/>
          </w:tcPr>
          <w:p w:rsidR="00274BD8" w:rsidRPr="00AB7776" w:rsidRDefault="00274BD8" w:rsidP="00274BD8">
            <w:pPr>
              <w:pStyle w:val="Style58"/>
              <w:widowControl/>
              <w:rPr>
                <w:rStyle w:val="FontStyle69"/>
                <w:color w:val="auto"/>
                <w:sz w:val="24"/>
                <w:szCs w:val="24"/>
              </w:rPr>
            </w:pPr>
            <w:r w:rsidRPr="00AB7776">
              <w:rPr>
                <w:rStyle w:val="FontStyle69"/>
                <w:color w:val="auto"/>
                <w:sz w:val="24"/>
                <w:szCs w:val="24"/>
              </w:rPr>
              <w:t>1. Materjalid, töövahendid ja töötamisviisid</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1A0BF7" w:rsidRPr="00AB7776" w:rsidRDefault="00863F2D" w:rsidP="00966C70">
            <w:pPr>
              <w:pStyle w:val="Style25"/>
              <w:numPr>
                <w:ilvl w:val="0"/>
                <w:numId w:val="35"/>
              </w:numPr>
              <w:rPr>
                <w:rStyle w:val="FontStyle68"/>
                <w:color w:val="auto"/>
                <w:sz w:val="24"/>
                <w:szCs w:val="24"/>
              </w:rPr>
            </w:pPr>
            <w:r w:rsidRPr="00AB7776">
              <w:rPr>
                <w:rStyle w:val="FontStyle68"/>
                <w:color w:val="auto"/>
                <w:sz w:val="24"/>
                <w:szCs w:val="24"/>
              </w:rPr>
              <w:t xml:space="preserve">valib etteantud materjale </w:t>
            </w:r>
            <w:r w:rsidR="00322D5D" w:rsidRPr="00AB7776">
              <w:rPr>
                <w:rStyle w:val="FontStyle68"/>
                <w:color w:val="auto"/>
                <w:sz w:val="24"/>
                <w:szCs w:val="24"/>
              </w:rPr>
              <w:t>eri töötlusviiside jaoks;</w:t>
            </w:r>
          </w:p>
          <w:p w:rsidR="00817F7F" w:rsidRPr="00AB7776" w:rsidRDefault="00863F2D" w:rsidP="00966C70">
            <w:pPr>
              <w:pStyle w:val="Style25"/>
              <w:widowControl/>
              <w:numPr>
                <w:ilvl w:val="0"/>
                <w:numId w:val="35"/>
              </w:numPr>
              <w:rPr>
                <w:rStyle w:val="FontStyle68"/>
                <w:color w:val="auto"/>
                <w:sz w:val="24"/>
                <w:szCs w:val="24"/>
              </w:rPr>
            </w:pPr>
            <w:r w:rsidRPr="00AB7776">
              <w:rPr>
                <w:rStyle w:val="FontStyle68"/>
                <w:color w:val="auto"/>
                <w:sz w:val="24"/>
                <w:szCs w:val="24"/>
              </w:rPr>
              <w:t>v</w:t>
            </w:r>
            <w:r w:rsidR="001A0BF7" w:rsidRPr="00AB7776">
              <w:rPr>
                <w:rStyle w:val="FontStyle68"/>
                <w:color w:val="auto"/>
                <w:sz w:val="24"/>
                <w:szCs w:val="24"/>
              </w:rPr>
              <w:t>alib ja kasutab materjalile sobivaid tehnikaid, seadmeid, töövahendeid.</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8.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522B9" w:rsidRPr="00AB7776" w:rsidRDefault="008522B9" w:rsidP="000624E8">
            <w:pPr>
              <w:pStyle w:val="a3"/>
              <w:numPr>
                <w:ilvl w:val="0"/>
                <w:numId w:val="2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valib ja võrdleb materjale eri töötlusviiside jaoks;</w:t>
            </w:r>
          </w:p>
          <w:p w:rsidR="008522B9" w:rsidRPr="00AB7776" w:rsidRDefault="00863F2D" w:rsidP="000624E8">
            <w:pPr>
              <w:pStyle w:val="Style25"/>
              <w:widowControl/>
              <w:numPr>
                <w:ilvl w:val="0"/>
                <w:numId w:val="25"/>
              </w:numPr>
              <w:rPr>
                <w:b/>
              </w:rPr>
            </w:pPr>
            <w:r w:rsidRPr="00AB7776">
              <w:t xml:space="preserve">võrdleb ja kasutab sobilikke </w:t>
            </w:r>
            <w:r w:rsidR="008522B9" w:rsidRPr="00AB7776">
              <w:t>mat</w:t>
            </w:r>
            <w:r w:rsidRPr="00AB7776">
              <w:t xml:space="preserve">erjale, töövahendeid, -pinke, masinaid </w:t>
            </w:r>
            <w:r w:rsidR="008522B9" w:rsidRPr="00AB7776">
              <w:t>ning   viimistlus-ja/või ka</w:t>
            </w:r>
            <w:r w:rsidRPr="00AB7776">
              <w:t>unistusvõtteid eesmärgipäraselt.</w:t>
            </w:r>
          </w:p>
          <w:p w:rsidR="00274BD8" w:rsidRPr="00AB7776" w:rsidRDefault="00274BD8" w:rsidP="008522B9">
            <w:pPr>
              <w:pStyle w:val="Style25"/>
              <w:widowControl/>
              <w:rPr>
                <w:rStyle w:val="FontStyle68"/>
                <w:b/>
                <w:color w:val="auto"/>
                <w:sz w:val="24"/>
                <w:szCs w:val="24"/>
              </w:rPr>
            </w:pPr>
            <w:r w:rsidRPr="00AB7776">
              <w:rPr>
                <w:rStyle w:val="FontStyle68"/>
                <w:b/>
                <w:color w:val="auto"/>
                <w:sz w:val="24"/>
                <w:szCs w:val="24"/>
              </w:rPr>
              <w:t>9.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17F7F" w:rsidRPr="00AB7776" w:rsidRDefault="00863F2D" w:rsidP="00966C70">
            <w:pPr>
              <w:pStyle w:val="a3"/>
              <w:numPr>
                <w:ilvl w:val="0"/>
                <w:numId w:val="36"/>
              </w:numPr>
              <w:jc w:val="left"/>
              <w:rPr>
                <w:rFonts w:ascii="Times New Roman" w:hAnsi="Times New Roman" w:cs="Times New Roman"/>
                <w:sz w:val="24"/>
                <w:szCs w:val="24"/>
              </w:rPr>
            </w:pPr>
            <w:r w:rsidRPr="00AB7776">
              <w:rPr>
                <w:rFonts w:ascii="Times New Roman" w:hAnsi="Times New Roman" w:cs="Times New Roman"/>
                <w:sz w:val="24"/>
                <w:szCs w:val="24"/>
              </w:rPr>
              <w:t xml:space="preserve">valib ja kombineerib materjale </w:t>
            </w:r>
            <w:r w:rsidR="00817F7F" w:rsidRPr="00AB7776">
              <w:rPr>
                <w:rFonts w:ascii="Times New Roman" w:hAnsi="Times New Roman" w:cs="Times New Roman"/>
                <w:sz w:val="24"/>
                <w:szCs w:val="24"/>
              </w:rPr>
              <w:t xml:space="preserve">eri töötlusviiside jaoks; </w:t>
            </w:r>
          </w:p>
          <w:p w:rsidR="00817F7F" w:rsidRPr="00AB7776" w:rsidRDefault="00817F7F" w:rsidP="00966C70">
            <w:pPr>
              <w:pStyle w:val="a3"/>
              <w:numPr>
                <w:ilvl w:val="0"/>
                <w:numId w:val="36"/>
              </w:numPr>
              <w:jc w:val="left"/>
              <w:rPr>
                <w:rFonts w:ascii="Times New Roman" w:hAnsi="Times New Roman" w:cs="Times New Roman"/>
                <w:sz w:val="24"/>
                <w:szCs w:val="24"/>
              </w:rPr>
            </w:pPr>
            <w:r w:rsidRPr="00AB7776">
              <w:rPr>
                <w:rFonts w:ascii="Times New Roman" w:hAnsi="Times New Roman" w:cs="Times New Roman"/>
                <w:sz w:val="24"/>
                <w:szCs w:val="24"/>
              </w:rPr>
              <w:t>kasutab sobilikke materjale, töövahendeid, -pinke, masinaid ning viimistlus- ja/või kaunistusvõtteid e</w:t>
            </w:r>
            <w:r w:rsidR="00863F2D" w:rsidRPr="00AB7776">
              <w:rPr>
                <w:rFonts w:ascii="Times New Roman" w:hAnsi="Times New Roman" w:cs="Times New Roman"/>
                <w:sz w:val="24"/>
                <w:szCs w:val="24"/>
              </w:rPr>
              <w:t>esmärgipäraselt.</w:t>
            </w:r>
          </w:p>
          <w:p w:rsidR="00274BD8" w:rsidRPr="00AB7776" w:rsidRDefault="00274BD8" w:rsidP="00322D5D">
            <w:pPr>
              <w:jc w:val="left"/>
              <w:rPr>
                <w:rFonts w:ascii="Times New Roman" w:hAnsi="Times New Roman" w:cs="Times New Roman"/>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 xml:space="preserve">7. klass </w:t>
            </w:r>
          </w:p>
          <w:p w:rsidR="00274BD8" w:rsidRPr="00AB7776" w:rsidRDefault="00E4661C" w:rsidP="00E4661C">
            <w:pPr>
              <w:shd w:val="clear" w:color="auto" w:fill="FFFFFF"/>
              <w:jc w:val="left"/>
              <w:rPr>
                <w:rFonts w:ascii="Times New Roman" w:hAnsi="Times New Roman" w:cs="Times New Roman"/>
                <w:sz w:val="24"/>
                <w:szCs w:val="24"/>
              </w:rPr>
            </w:pPr>
            <w:r w:rsidRPr="00AB7776">
              <w:rPr>
                <w:rFonts w:ascii="Times New Roman" w:eastAsia="Times New Roman" w:hAnsi="Times New Roman" w:cs="Times New Roman"/>
                <w:sz w:val="24"/>
                <w:szCs w:val="24"/>
              </w:rPr>
              <w:t>Tehislike ja sünteetiliste tekstiilmaterjalide liigid, saamine ja omadused. Töövahendite (käärid, nõelad, märkimis- ja mõõtmisvahendid, vardad, heegelnõelad vms) käsitsemine. Rahvakunstiga seonduvate tehnikate (tikkimine, kudumine, heegeldamine) traditsiooniline ja stiliseeritud rakendamine praktikas.</w:t>
            </w:r>
          </w:p>
          <w:p w:rsidR="00064937" w:rsidRPr="00AB7776" w:rsidRDefault="00064937" w:rsidP="00064937">
            <w:pPr>
              <w:autoSpaceDE w:val="0"/>
              <w:autoSpaceDN w:val="0"/>
              <w:adjustRightInd w:val="0"/>
              <w:jc w:val="left"/>
              <w:rPr>
                <w:rFonts w:ascii="Times New Roman" w:hAnsi="Times New Roman" w:cs="Times New Roman"/>
                <w:bCs/>
                <w:sz w:val="24"/>
                <w:szCs w:val="24"/>
              </w:rPr>
            </w:pPr>
            <w:r w:rsidRPr="00AB7776">
              <w:rPr>
                <w:rFonts w:ascii="Times New Roman" w:hAnsi="Times New Roman" w:cs="Times New Roman"/>
                <w:bCs/>
                <w:sz w:val="24"/>
                <w:szCs w:val="24"/>
                <w:u w:val="single"/>
              </w:rPr>
              <w:t>Tikkimine.</w:t>
            </w:r>
          </w:p>
          <w:p w:rsidR="00064937" w:rsidRPr="00AB7776" w:rsidRDefault="00064937" w:rsidP="00064937">
            <w:pPr>
              <w:autoSpaceDE w:val="0"/>
              <w:autoSpaceDN w:val="0"/>
              <w:adjustRightInd w:val="0"/>
              <w:jc w:val="left"/>
              <w:rPr>
                <w:rFonts w:ascii="Times New Roman" w:hAnsi="Times New Roman" w:cs="Times New Roman"/>
                <w:sz w:val="24"/>
                <w:szCs w:val="24"/>
              </w:rPr>
            </w:pPr>
            <w:r w:rsidRPr="00AB7776">
              <w:rPr>
                <w:rFonts w:ascii="Times New Roman" w:hAnsi="Times New Roman" w:cs="Times New Roman"/>
                <w:sz w:val="24"/>
                <w:szCs w:val="24"/>
              </w:rPr>
              <w:t>Tutvumine erinevate tikanditega. Tikand loomingulise väljendusvahendina. Sümbolid ja märgid. Võimaluse korral tikandi kavandamine ja loomine arvutiga.</w:t>
            </w:r>
          </w:p>
          <w:p w:rsidR="00064937" w:rsidRPr="00AB7776" w:rsidRDefault="00064937" w:rsidP="00064937">
            <w:pPr>
              <w:autoSpaceDE w:val="0"/>
              <w:autoSpaceDN w:val="0"/>
              <w:adjustRightInd w:val="0"/>
              <w:jc w:val="left"/>
              <w:rPr>
                <w:rFonts w:ascii="Times New Roman" w:hAnsi="Times New Roman" w:cs="Times New Roman"/>
                <w:bCs/>
                <w:sz w:val="24"/>
                <w:szCs w:val="24"/>
                <w:u w:val="single"/>
              </w:rPr>
            </w:pPr>
            <w:r w:rsidRPr="00AB7776">
              <w:rPr>
                <w:rFonts w:ascii="Times New Roman" w:hAnsi="Times New Roman" w:cs="Times New Roman"/>
                <w:bCs/>
                <w:sz w:val="24"/>
                <w:szCs w:val="24"/>
                <w:u w:val="single"/>
              </w:rPr>
              <w:t>Heegeldamine.</w:t>
            </w:r>
          </w:p>
          <w:p w:rsidR="00064937" w:rsidRPr="00AB7776" w:rsidRDefault="00064937" w:rsidP="00064937">
            <w:pPr>
              <w:autoSpaceDE w:val="0"/>
              <w:autoSpaceDN w:val="0"/>
              <w:adjustRightInd w:val="0"/>
              <w:jc w:val="left"/>
              <w:rPr>
                <w:rFonts w:ascii="Times New Roman" w:hAnsi="Times New Roman" w:cs="Times New Roman"/>
                <w:sz w:val="24"/>
                <w:szCs w:val="24"/>
              </w:rPr>
            </w:pPr>
            <w:r w:rsidRPr="00AB7776">
              <w:rPr>
                <w:rFonts w:ascii="Times New Roman" w:hAnsi="Times New Roman" w:cs="Times New Roman"/>
                <w:sz w:val="24"/>
                <w:szCs w:val="24"/>
              </w:rPr>
              <w:t>Tutvumine heegeltehnika loominguliste võimalustega.</w:t>
            </w:r>
          </w:p>
          <w:p w:rsidR="00064937" w:rsidRPr="00AB7776" w:rsidRDefault="00064937" w:rsidP="00064937">
            <w:pPr>
              <w:autoSpaceDE w:val="0"/>
              <w:autoSpaceDN w:val="0"/>
              <w:adjustRightInd w:val="0"/>
              <w:jc w:val="left"/>
              <w:rPr>
                <w:rFonts w:ascii="Times New Roman" w:hAnsi="Times New Roman" w:cs="Times New Roman"/>
                <w:sz w:val="24"/>
                <w:szCs w:val="24"/>
              </w:rPr>
            </w:pPr>
            <w:r w:rsidRPr="00AB7776">
              <w:rPr>
                <w:rFonts w:ascii="Times New Roman" w:hAnsi="Times New Roman" w:cs="Times New Roman"/>
                <w:bCs/>
                <w:sz w:val="24"/>
                <w:szCs w:val="24"/>
                <w:u w:val="single"/>
              </w:rPr>
              <w:t>Kudumine.</w:t>
            </w:r>
          </w:p>
          <w:p w:rsidR="00064937" w:rsidRPr="00AB7776" w:rsidRDefault="00064937" w:rsidP="00064937">
            <w:pPr>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Silmuste kahandamine ja kasvatamine.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Ringselt kudumine</w:t>
            </w:r>
          </w:p>
          <w:p w:rsidR="00064937" w:rsidRPr="00AB7776" w:rsidRDefault="00064937" w:rsidP="00064937">
            <w:pPr>
              <w:rPr>
                <w:rFonts w:ascii="Times New Roman" w:hAnsi="Times New Roman" w:cs="Times New Roman"/>
                <w:sz w:val="24"/>
                <w:szCs w:val="24"/>
              </w:rPr>
            </w:pPr>
            <w:r w:rsidRPr="00AB7776">
              <w:rPr>
                <w:rFonts w:ascii="Times New Roman" w:hAnsi="Times New Roman" w:cs="Times New Roman"/>
                <w:bCs/>
                <w:sz w:val="24"/>
                <w:szCs w:val="24"/>
                <w:u w:val="single"/>
              </w:rPr>
              <w:t>Õmblemine.</w:t>
            </w:r>
          </w:p>
          <w:p w:rsidR="00064937" w:rsidRPr="00AB7776" w:rsidRDefault="00064937" w:rsidP="00064937">
            <w:pPr>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Tekstiilkiudained. Keemilised kiud.</w:t>
            </w:r>
          </w:p>
          <w:p w:rsidR="00064937" w:rsidRPr="00AB7776" w:rsidRDefault="00064937" w:rsidP="00064937">
            <w:pPr>
              <w:pStyle w:val="Style25"/>
              <w:widowControl/>
            </w:pPr>
            <w:r w:rsidRPr="00AB7776">
              <w:rPr>
                <w:rFonts w:eastAsia="Arial"/>
                <w:lang w:eastAsia="ru-RU"/>
              </w:rPr>
              <w:t>Kanga kuumniiske töötlemine. Rõivaeseme õmblemine. Mõõtude võtmine, rõiva suurusnumbri määramine, lõikelehe kasutamine ja lõigete paigutamine riidele. Valitud rõivaeseme õmblemiseks sobivate tehnoloogiliste võtete kasutamine.</w:t>
            </w:r>
          </w:p>
        </w:tc>
      </w:tr>
      <w:tr w:rsidR="00274BD8" w:rsidRPr="00AB7776" w:rsidTr="00DD5638">
        <w:trPr>
          <w:trHeight w:val="839"/>
        </w:trPr>
        <w:tc>
          <w:tcPr>
            <w:tcW w:w="3402" w:type="dxa"/>
            <w:vMerge/>
            <w:vAlign w:val="center"/>
          </w:tcPr>
          <w:p w:rsidR="00274BD8" w:rsidRPr="00AB7776" w:rsidRDefault="00274BD8" w:rsidP="00274BD8">
            <w:pPr>
              <w:jc w:val="left"/>
              <w:rPr>
                <w:rFonts w:ascii="Times New Roman" w:hAnsi="Times New Roman" w:cs="Times New Roman"/>
                <w:color w:val="0070C0"/>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E4661C" w:rsidRPr="00AB7776" w:rsidRDefault="00064937" w:rsidP="00966C70">
            <w:pPr>
              <w:numPr>
                <w:ilvl w:val="0"/>
                <w:numId w:val="30"/>
              </w:numPr>
              <w:shd w:val="clear" w:color="auto" w:fill="FFFFFF"/>
              <w:ind w:left="0"/>
              <w:jc w:val="left"/>
              <w:rPr>
                <w:rFonts w:ascii="Times New Roman" w:eastAsia="Times New Roman" w:hAnsi="Times New Roman" w:cs="Times New Roman"/>
                <w:sz w:val="24"/>
                <w:szCs w:val="24"/>
              </w:rPr>
            </w:pPr>
            <w:r w:rsidRPr="00AB7776">
              <w:rPr>
                <w:rFonts w:ascii="Times New Roman" w:hAnsi="Times New Roman" w:cs="Times New Roman"/>
                <w:sz w:val="24"/>
                <w:szCs w:val="24"/>
              </w:rPr>
              <w:t>Tänapäeva käsitöömaterjalid.</w:t>
            </w:r>
            <w:r w:rsidR="00E4661C" w:rsidRPr="00AB7776">
              <w:rPr>
                <w:rFonts w:ascii="Times New Roman" w:hAnsi="Times New Roman" w:cs="Times New Roman"/>
                <w:sz w:val="24"/>
                <w:szCs w:val="24"/>
              </w:rPr>
              <w:t xml:space="preserve"> Erinevad käsitööniidid ja -lõngad, nende sobivus töövahendi, materjali ja esemega.</w:t>
            </w:r>
            <w:r w:rsidR="00E4661C" w:rsidRPr="00AB7776">
              <w:rPr>
                <w:rFonts w:ascii="Times New Roman" w:eastAsia="Times New Roman" w:hAnsi="Times New Roman" w:cs="Times New Roman"/>
                <w:sz w:val="24"/>
                <w:szCs w:val="24"/>
              </w:rPr>
              <w:t xml:space="preserve"> Materjalide valiku ning sobivuse põhimõtted lähtuvalt kasutusalast, töövahenditest ning esemest Materjalide masintöötlemine: õmblus-, tikkimis-, viltimis-, äärestusmasina vms kasutusvõimalused ja käsitsemine, reguleerimine, lisaseadmete kasutamine, hooldamine.</w:t>
            </w:r>
          </w:p>
          <w:p w:rsidR="00E4661C" w:rsidRPr="00AB7776" w:rsidRDefault="00E4661C" w:rsidP="00966C70">
            <w:pPr>
              <w:numPr>
                <w:ilvl w:val="0"/>
                <w:numId w:val="31"/>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lastRenderedPageBreak/>
              <w:t>Töövahendite ja masinate ohutu käsitsemine.</w:t>
            </w:r>
            <w:r w:rsidRPr="00AB7776">
              <w:rPr>
                <w:rFonts w:ascii="Times New Roman" w:hAnsi="Times New Roman" w:cs="Times New Roman"/>
                <w:sz w:val="24"/>
                <w:szCs w:val="24"/>
              </w:rPr>
              <w:t xml:space="preserve"> </w:t>
            </w:r>
            <w:r w:rsidRPr="00AB7776">
              <w:rPr>
                <w:rFonts w:ascii="Times New Roman" w:eastAsia="Times New Roman" w:hAnsi="Times New Roman" w:cs="Times New Roman"/>
                <w:sz w:val="24"/>
                <w:szCs w:val="24"/>
              </w:rPr>
              <w:t>Õmblustehnoloogia kaasaegsed ja tulevikku vaatavad võimalused.</w:t>
            </w:r>
          </w:p>
          <w:p w:rsidR="00064937" w:rsidRPr="00AB7776" w:rsidRDefault="00064937" w:rsidP="00E4661C">
            <w:pPr>
              <w:autoSpaceDE w:val="0"/>
              <w:autoSpaceDN w:val="0"/>
              <w:adjustRightInd w:val="0"/>
              <w:jc w:val="left"/>
              <w:rPr>
                <w:rFonts w:ascii="Times New Roman" w:eastAsia="Arial" w:hAnsi="Times New Roman" w:cs="Times New Roman"/>
                <w:sz w:val="24"/>
                <w:szCs w:val="24"/>
                <w:lang w:eastAsia="ru-RU"/>
              </w:rPr>
            </w:pPr>
            <w:r w:rsidRPr="00AB7776">
              <w:rPr>
                <w:rFonts w:ascii="Times New Roman" w:hAnsi="Times New Roman" w:cs="Times New Roman"/>
                <w:bCs/>
                <w:sz w:val="24"/>
                <w:szCs w:val="24"/>
                <w:u w:val="single"/>
              </w:rPr>
              <w:t>Kudumine.</w:t>
            </w:r>
            <w:r w:rsidRPr="00AB7776">
              <w:rPr>
                <w:rFonts w:ascii="Times New Roman" w:hAnsi="Times New Roman" w:cs="Times New Roman"/>
                <w:bCs/>
                <w:sz w:val="24"/>
                <w:szCs w:val="24"/>
              </w:rPr>
              <w:t xml:space="preserve"> </w:t>
            </w:r>
            <w:r w:rsidRPr="00AB7776">
              <w:rPr>
                <w:rFonts w:ascii="Times New Roman" w:hAnsi="Times New Roman" w:cs="Times New Roman"/>
                <w:sz w:val="24"/>
                <w:szCs w:val="24"/>
              </w:rPr>
              <w:t xml:space="preserve">Silmuste kahandamine ja kasvatamine. Ringselt kudumine. Kirjamine. Erinevate koekirjade kudumine skeemi järgi. Silmuste arvestamine, eseme kudumine ja viimistlemine. </w:t>
            </w:r>
            <w:r w:rsidRPr="00AB7776">
              <w:rPr>
                <w:rFonts w:ascii="Times New Roman" w:eastAsia="Arial" w:hAnsi="Times New Roman" w:cs="Times New Roman"/>
                <w:sz w:val="24"/>
                <w:szCs w:val="24"/>
                <w:lang w:eastAsia="ru-RU"/>
              </w:rPr>
              <w:t>Ideekavand ja selle vormistamine.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Ornamentika alused. Tekstiileseme kavandamine ja kaunistamisviisid erinevates tekstiilitehnoloogiates.</w:t>
            </w:r>
          </w:p>
          <w:p w:rsidR="00064937" w:rsidRPr="00AB7776" w:rsidRDefault="00064937" w:rsidP="00064937">
            <w:pPr>
              <w:autoSpaceDE w:val="0"/>
              <w:autoSpaceDN w:val="0"/>
              <w:adjustRightInd w:val="0"/>
              <w:jc w:val="left"/>
              <w:rPr>
                <w:rFonts w:ascii="Times New Roman" w:hAnsi="Times New Roman" w:cs="Times New Roman"/>
                <w:sz w:val="24"/>
                <w:szCs w:val="24"/>
              </w:rPr>
            </w:pPr>
            <w:r w:rsidRPr="00AB7776">
              <w:rPr>
                <w:rFonts w:ascii="Times New Roman" w:hAnsi="Times New Roman" w:cs="Times New Roman"/>
                <w:bCs/>
                <w:sz w:val="24"/>
                <w:szCs w:val="24"/>
                <w:u w:val="single"/>
              </w:rPr>
              <w:t>Heegeldamine.</w:t>
            </w:r>
          </w:p>
          <w:p w:rsidR="00064937" w:rsidRPr="00AB7776" w:rsidRDefault="00064937" w:rsidP="00064937">
            <w:pPr>
              <w:ind w:right="406"/>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Tutvumine heegeltehnika loominguliste võimalustega.</w:t>
            </w:r>
          </w:p>
          <w:p w:rsidR="00064937" w:rsidRPr="00AB7776" w:rsidRDefault="00064937" w:rsidP="00064937">
            <w:pPr>
              <w:ind w:right="406"/>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Töövahendite ja tehnoloogia valik</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sõltuvalt materjalist ja valmistatavast</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esemest. Töö planeerimine üksi ja</w:t>
            </w:r>
          </w:p>
          <w:p w:rsidR="00064937" w:rsidRPr="00AB7776" w:rsidRDefault="00064937" w:rsidP="00064937">
            <w:pPr>
              <w:ind w:right="406"/>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rühmas töötades. Vajaliku teabe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hankimine tänapäeva teabelevist, selle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analüüs ja kasutamine.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Oma töö ja selle tulemuse analüüsimine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ning hindamine.</w:t>
            </w:r>
          </w:p>
          <w:p w:rsidR="00064937" w:rsidRPr="00AB7776" w:rsidRDefault="00064937" w:rsidP="00064937">
            <w:pPr>
              <w:ind w:right="406"/>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Töö esitlemine ja eksponeerimine.</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 xml:space="preserve">Näituse </w:t>
            </w:r>
            <w:r w:rsidR="00E4661C" w:rsidRPr="00AB7776">
              <w:rPr>
                <w:rFonts w:ascii="Times New Roman" w:eastAsia="Arial" w:hAnsi="Times New Roman" w:cs="Times New Roman"/>
                <w:sz w:val="24"/>
                <w:szCs w:val="24"/>
                <w:lang w:eastAsia="ru-RU"/>
              </w:rPr>
              <w:t>k</w:t>
            </w:r>
            <w:r w:rsidRPr="00AB7776">
              <w:rPr>
                <w:rFonts w:ascii="Times New Roman" w:eastAsia="Arial" w:hAnsi="Times New Roman" w:cs="Times New Roman"/>
                <w:sz w:val="24"/>
                <w:szCs w:val="24"/>
                <w:lang w:eastAsia="ru-RU"/>
              </w:rPr>
              <w:t>ujundamine ning</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virtuaalkeskkonna kasutamine oma töö</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eksponeerimiseks Meeskonna</w:t>
            </w:r>
            <w:r w:rsidR="00E4661C" w:rsidRPr="00AB7776">
              <w:rPr>
                <w:rFonts w:ascii="Times New Roman" w:eastAsia="Arial" w:hAnsi="Times New Roman" w:cs="Times New Roman"/>
                <w:sz w:val="24"/>
                <w:szCs w:val="24"/>
                <w:lang w:eastAsia="ru-RU"/>
              </w:rPr>
              <w:t xml:space="preserve"> </w:t>
            </w:r>
            <w:r w:rsidRPr="00AB7776">
              <w:rPr>
                <w:rFonts w:ascii="Times New Roman" w:eastAsia="Arial" w:hAnsi="Times New Roman" w:cs="Times New Roman"/>
                <w:sz w:val="24"/>
                <w:szCs w:val="24"/>
                <w:lang w:eastAsia="ru-RU"/>
              </w:rPr>
              <w:t>juhtimine.</w:t>
            </w:r>
          </w:p>
          <w:p w:rsidR="00064937" w:rsidRPr="00AB7776" w:rsidRDefault="00064937" w:rsidP="00064937">
            <w:pPr>
              <w:autoSpaceDE w:val="0"/>
              <w:autoSpaceDN w:val="0"/>
              <w:adjustRightInd w:val="0"/>
              <w:jc w:val="left"/>
              <w:rPr>
                <w:rFonts w:ascii="Times New Roman" w:hAnsi="Times New Roman" w:cs="Times New Roman"/>
                <w:bCs/>
                <w:sz w:val="24"/>
                <w:szCs w:val="24"/>
              </w:rPr>
            </w:pPr>
            <w:r w:rsidRPr="00AB7776">
              <w:rPr>
                <w:rFonts w:ascii="Times New Roman" w:hAnsi="Times New Roman" w:cs="Times New Roman"/>
                <w:bCs/>
                <w:sz w:val="24"/>
                <w:szCs w:val="24"/>
                <w:u w:val="single"/>
              </w:rPr>
              <w:t>Tikkimine.</w:t>
            </w:r>
          </w:p>
          <w:p w:rsidR="00064937" w:rsidRPr="00AB7776" w:rsidRDefault="00064937" w:rsidP="00064937">
            <w:pPr>
              <w:jc w:val="left"/>
              <w:rPr>
                <w:rFonts w:ascii="Times New Roman" w:eastAsia="Arial" w:hAnsi="Times New Roman" w:cs="Times New Roman"/>
                <w:sz w:val="24"/>
                <w:szCs w:val="24"/>
                <w:lang w:eastAsia="ru-RU"/>
              </w:rPr>
            </w:pPr>
            <w:r w:rsidRPr="00AB7776">
              <w:rPr>
                <w:rFonts w:ascii="Times New Roman" w:eastAsia="Arial" w:hAnsi="Times New Roman" w:cs="Times New Roman"/>
                <w:sz w:val="24"/>
                <w:szCs w:val="24"/>
                <w:lang w:eastAsia="ru-RU"/>
              </w:rPr>
              <w:t>eesti rahvakunstis. Rahvarõivad. Eesti etnograafiline ornament tänapäevase rõivastuse ja esemelise keskkonna kujundamisel. Võimaluse korral tikandi kavandamine ja loomine arvutiga.</w:t>
            </w:r>
          </w:p>
          <w:p w:rsidR="00064937" w:rsidRPr="00AB7776" w:rsidRDefault="00064937" w:rsidP="00064937">
            <w:pPr>
              <w:rPr>
                <w:rFonts w:ascii="Times New Roman" w:hAnsi="Times New Roman" w:cs="Times New Roman"/>
                <w:sz w:val="24"/>
                <w:szCs w:val="24"/>
              </w:rPr>
            </w:pPr>
            <w:r w:rsidRPr="00AB7776">
              <w:rPr>
                <w:rFonts w:ascii="Times New Roman" w:hAnsi="Times New Roman" w:cs="Times New Roman"/>
                <w:bCs/>
                <w:sz w:val="24"/>
                <w:szCs w:val="24"/>
                <w:u w:val="single"/>
              </w:rPr>
              <w:t>Õmblemine.</w:t>
            </w:r>
          </w:p>
          <w:p w:rsidR="00064937" w:rsidRPr="00AB7776" w:rsidRDefault="00064937" w:rsidP="00E4661C">
            <w:pPr>
              <w:jc w:val="left"/>
              <w:rPr>
                <w:rFonts w:ascii="Times New Roman" w:hAnsi="Times New Roman" w:cs="Times New Roman"/>
                <w:sz w:val="24"/>
                <w:szCs w:val="24"/>
                <w:lang w:eastAsia="ru-RU"/>
              </w:rPr>
            </w:pPr>
            <w:r w:rsidRPr="00AB7776">
              <w:rPr>
                <w:rFonts w:ascii="Times New Roman" w:eastAsia="Arial" w:hAnsi="Times New Roman" w:cs="Times New Roman"/>
                <w:sz w:val="24"/>
                <w:szCs w:val="24"/>
              </w:rPr>
              <w:t>Rõivaeseme õmblemine. Mõõtude võtmine, rõiva suurusnumbri määramine, lõikelehe kasutamine ja lõigete paigutamine riidele. Valitud rõivaeseme õmblemiseks sobivate tehnoloogiliste võtete kasutamine. Eseme õmblemise tehnoloogilise järjekorra määramine.</w:t>
            </w:r>
          </w:p>
        </w:tc>
      </w:tr>
      <w:tr w:rsidR="00274BD8" w:rsidRPr="00AB7776" w:rsidTr="00DD5638">
        <w:trPr>
          <w:trHeight w:val="274"/>
        </w:trPr>
        <w:tc>
          <w:tcPr>
            <w:tcW w:w="3402" w:type="dxa"/>
            <w:vMerge/>
            <w:vAlign w:val="center"/>
          </w:tcPr>
          <w:p w:rsidR="00274BD8" w:rsidRPr="00AB7776" w:rsidRDefault="00274BD8" w:rsidP="00274BD8">
            <w:pPr>
              <w:jc w:val="left"/>
              <w:rPr>
                <w:rFonts w:ascii="Times New Roman" w:hAnsi="Times New Roman" w:cs="Times New Roman"/>
                <w:color w:val="0070C0"/>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E4661C" w:rsidRPr="00AB7776" w:rsidRDefault="00E4661C" w:rsidP="00966C70">
            <w:pPr>
              <w:numPr>
                <w:ilvl w:val="0"/>
                <w:numId w:val="31"/>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Erinevad kaasaja ja tuleviku materjalid, nende saamine ning sobivus lähtuvalt kasutusalast. Erinevate materjalide kombineerimine tervikuks</w:t>
            </w:r>
            <w:r w:rsidRPr="00AB7776">
              <w:rPr>
                <w:rFonts w:ascii="Times New Roman" w:hAnsi="Times New Roman" w:cs="Times New Roman"/>
                <w:bCs/>
                <w:sz w:val="24"/>
                <w:szCs w:val="24"/>
                <w:u w:val="single"/>
              </w:rPr>
              <w:t xml:space="preserve">. </w:t>
            </w:r>
            <w:r w:rsidRPr="00AB7776">
              <w:rPr>
                <w:rFonts w:ascii="Times New Roman" w:eastAsia="Times New Roman" w:hAnsi="Times New Roman" w:cs="Times New Roman"/>
                <w:sz w:val="24"/>
                <w:szCs w:val="24"/>
              </w:rPr>
              <w:t>Digitaalsed vahendid- erinevad veebipõhised platvormid ja rakendused, foto ja -video töötlemise programmid. Erinevate kaasaegsete ja uuenduslike materjalide töötlemine praktikas. Töövahendite ja tehnoloogiate valimine olenevalt materjalist ja valmistatavast esemest </w:t>
            </w:r>
            <w:r w:rsidRPr="00AB7776">
              <w:rPr>
                <w:rFonts w:ascii="Times New Roman" w:eastAsia="Times New Roman" w:hAnsi="Times New Roman" w:cs="Times New Roman"/>
                <w:i/>
                <w:iCs/>
                <w:sz w:val="24"/>
                <w:szCs w:val="24"/>
              </w:rPr>
              <w:t xml:space="preserve">(nt rõivaese, tarbeese vms). </w:t>
            </w:r>
            <w:r w:rsidRPr="00AB7776">
              <w:rPr>
                <w:rFonts w:ascii="Times New Roman" w:eastAsia="Times New Roman" w:hAnsi="Times New Roman" w:cs="Times New Roman"/>
                <w:sz w:val="24"/>
                <w:szCs w:val="24"/>
              </w:rPr>
              <w:t>Omandatud teadmiste ja oskuste rakendamine aineteüleses loomingulises või tehnilises multimateriaalses projektis.</w:t>
            </w:r>
          </w:p>
          <w:p w:rsidR="009361A1" w:rsidRPr="00AB7776" w:rsidRDefault="00064937" w:rsidP="00E4661C">
            <w:pPr>
              <w:pStyle w:val="Style25"/>
              <w:widowControl/>
            </w:pPr>
            <w:r w:rsidRPr="00AB7776">
              <w:rPr>
                <w:bCs/>
                <w:u w:val="single"/>
              </w:rPr>
              <w:t>Õmblemine.</w:t>
            </w:r>
            <w:r w:rsidRPr="00AB7776">
              <w:rPr>
                <w:bCs/>
              </w:rPr>
              <w:t xml:space="preserve"> </w:t>
            </w:r>
            <w:r w:rsidRPr="00AB7776">
              <w:t xml:space="preserve">Kanga kuumniiske töötlemine. Rõivaeseme õmblemine. Mõõtude võtmine, rõiva suurusnumbri määramine, lõikelehe kasutamine ja lõigete paigutamine </w:t>
            </w:r>
            <w:r w:rsidRPr="00AB7776">
              <w:lastRenderedPageBreak/>
              <w:t>riidele. Valitud rõivaeseme õmblemiseks sobivate tehnoloogiliste võtete kasutamine. Eseme õmblemise tehnoloogilise järjekorra määramine. Õmblustöö viimistlemine.</w:t>
            </w:r>
          </w:p>
        </w:tc>
      </w:tr>
      <w:tr w:rsidR="00274BD8" w:rsidRPr="00AB7776" w:rsidTr="00DD5638">
        <w:trPr>
          <w:trHeight w:val="703"/>
        </w:trPr>
        <w:tc>
          <w:tcPr>
            <w:tcW w:w="3402" w:type="dxa"/>
            <w:vMerge w:val="restart"/>
          </w:tcPr>
          <w:p w:rsidR="00274BD8" w:rsidRPr="00AB7776" w:rsidRDefault="00274BD8" w:rsidP="00274BD8">
            <w:pPr>
              <w:pStyle w:val="Style58"/>
              <w:widowControl/>
              <w:rPr>
                <w:rStyle w:val="FontStyle69"/>
                <w:color w:val="auto"/>
                <w:sz w:val="24"/>
                <w:szCs w:val="24"/>
              </w:rPr>
            </w:pPr>
            <w:r w:rsidRPr="00AB7776">
              <w:rPr>
                <w:rStyle w:val="FontStyle69"/>
                <w:color w:val="auto"/>
                <w:sz w:val="24"/>
                <w:szCs w:val="24"/>
              </w:rPr>
              <w:lastRenderedPageBreak/>
              <w:t>2. Tööprotsess (kavandamine, töötamine ja reflektsioon)</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522B9" w:rsidRPr="00AB7776" w:rsidRDefault="008522B9" w:rsidP="000624E8">
            <w:pPr>
              <w:pStyle w:val="Style25"/>
              <w:widowControl/>
              <w:numPr>
                <w:ilvl w:val="0"/>
                <w:numId w:val="26"/>
              </w:numPr>
            </w:pPr>
            <w:r w:rsidRPr="00AB7776">
              <w:rPr>
                <w:lang w:eastAsia="en-US"/>
              </w:rPr>
              <w:t>kasutab tööd kavandades ainealast kirjandust ja teabeallikaid ning selgitab autoriõiguste järgimise vajadust;</w:t>
            </w:r>
          </w:p>
          <w:p w:rsidR="008522B9" w:rsidRPr="00AB7776" w:rsidRDefault="008522B9" w:rsidP="000624E8">
            <w:pPr>
              <w:pStyle w:val="Style25"/>
              <w:numPr>
                <w:ilvl w:val="0"/>
                <w:numId w:val="26"/>
              </w:numPr>
            </w:pPr>
            <w:r w:rsidRPr="00AB7776">
              <w:t>mõistab eelarve koostamise olulisust toote valmistamisel</w:t>
            </w:r>
            <w:r w:rsidR="00D222FE" w:rsidRPr="00AB7776">
              <w:t>;</w:t>
            </w:r>
          </w:p>
          <w:p w:rsidR="008522B9" w:rsidRPr="00AB7776" w:rsidRDefault="008522B9" w:rsidP="000624E8">
            <w:pPr>
              <w:pStyle w:val="Style25"/>
              <w:numPr>
                <w:ilvl w:val="0"/>
                <w:numId w:val="26"/>
              </w:numPr>
            </w:pPr>
            <w:r w:rsidRPr="00AB7776">
              <w:t>teab ja järgib tööohutusnõudeid;</w:t>
            </w:r>
          </w:p>
          <w:p w:rsidR="008522B9" w:rsidRPr="00AB7776" w:rsidRDefault="008522B9" w:rsidP="00D222FE">
            <w:pPr>
              <w:pStyle w:val="Style25"/>
              <w:widowControl/>
              <w:numPr>
                <w:ilvl w:val="0"/>
                <w:numId w:val="26"/>
              </w:numPr>
            </w:pPr>
            <w:r w:rsidRPr="00AB7776">
              <w:t>planeerib enda või rühmas töötades tervikliku töö</w:t>
            </w:r>
            <w:r w:rsidR="00D222FE" w:rsidRPr="00AB7776">
              <w:t xml:space="preserve">protsessi ning  funktsionaalse ja </w:t>
            </w:r>
            <w:r w:rsidRPr="00AB7776">
              <w:t>esteetilise tulemuse;</w:t>
            </w:r>
          </w:p>
          <w:p w:rsidR="008522B9" w:rsidRPr="00AB7776" w:rsidRDefault="008522B9" w:rsidP="00D222FE">
            <w:pPr>
              <w:pStyle w:val="Style25"/>
              <w:widowControl/>
              <w:numPr>
                <w:ilvl w:val="0"/>
                <w:numId w:val="26"/>
              </w:numPr>
            </w:pPr>
            <w:r w:rsidRPr="00AB7776">
              <w:t>leiab ülesannete täitmiseks loovaid lahendusi üksi ja/või rühmas, kasutab teistes õppeainetes õpitut;</w:t>
            </w:r>
          </w:p>
          <w:p w:rsidR="008522B9" w:rsidRPr="00AB7776" w:rsidRDefault="008522B9" w:rsidP="00D222FE">
            <w:pPr>
              <w:pStyle w:val="Style25"/>
              <w:numPr>
                <w:ilvl w:val="0"/>
                <w:numId w:val="26"/>
              </w:numPr>
            </w:pPr>
            <w:r w:rsidRPr="00AB7776">
              <w:t>esitleb, analüüsib ja põhjendab tööprotsessis tehtud valikuid ning lõpptulemust kas suuliselt või kirjalikult, kasutades sealhulgas digivahendeid</w:t>
            </w:r>
            <w:r w:rsidR="00D222FE" w:rsidRPr="00AB7776">
              <w:t>;</w:t>
            </w:r>
          </w:p>
          <w:p w:rsidR="008522B9" w:rsidRPr="00AB7776" w:rsidRDefault="008522B9" w:rsidP="00D222FE">
            <w:pPr>
              <w:pStyle w:val="Style25"/>
              <w:widowControl/>
              <w:numPr>
                <w:ilvl w:val="0"/>
                <w:numId w:val="26"/>
              </w:numPr>
            </w:pPr>
            <w:r w:rsidRPr="00AB7776">
              <w:t>annab enda ja teiste tehtule tagas</w:t>
            </w:r>
            <w:r w:rsidR="00D222FE" w:rsidRPr="00AB7776">
              <w:t>isidet põhjendades oma arvamust.</w:t>
            </w:r>
          </w:p>
          <w:p w:rsidR="00274BD8" w:rsidRPr="00AB7776" w:rsidRDefault="00274BD8" w:rsidP="008522B9">
            <w:pPr>
              <w:pStyle w:val="Style25"/>
              <w:widowControl/>
              <w:rPr>
                <w:rStyle w:val="FontStyle68"/>
                <w:b/>
                <w:color w:val="auto"/>
                <w:sz w:val="24"/>
                <w:szCs w:val="24"/>
              </w:rPr>
            </w:pPr>
            <w:r w:rsidRPr="00AB7776">
              <w:rPr>
                <w:rStyle w:val="FontStyle68"/>
                <w:b/>
                <w:color w:val="auto"/>
                <w:sz w:val="24"/>
                <w:szCs w:val="24"/>
              </w:rPr>
              <w:t>8.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522B9" w:rsidRPr="00AB7776" w:rsidRDefault="008522B9" w:rsidP="000624E8">
            <w:pPr>
              <w:pStyle w:val="Style25"/>
              <w:widowControl/>
              <w:numPr>
                <w:ilvl w:val="0"/>
                <w:numId w:val="27"/>
              </w:numPr>
            </w:pPr>
            <w:r w:rsidRPr="00AB7776">
              <w:rPr>
                <w:lang w:eastAsia="en-US"/>
              </w:rPr>
              <w:t>kasutab tööd kavandades ainealast kirjandust ja teabeallikaid kooskõlas autoriõigusega;</w:t>
            </w:r>
          </w:p>
          <w:p w:rsidR="008522B9" w:rsidRPr="00AB7776" w:rsidRDefault="008522B9" w:rsidP="000624E8">
            <w:pPr>
              <w:pStyle w:val="Style25"/>
              <w:numPr>
                <w:ilvl w:val="0"/>
                <w:numId w:val="27"/>
              </w:numPr>
            </w:pPr>
            <w:r w:rsidRPr="00AB7776">
              <w:t>planeerib ja koostab eelarvet toote valmistamiseks;</w:t>
            </w:r>
          </w:p>
          <w:p w:rsidR="008522B9" w:rsidRPr="00AB7776" w:rsidRDefault="008522B9" w:rsidP="000624E8">
            <w:pPr>
              <w:pStyle w:val="Style25"/>
              <w:numPr>
                <w:ilvl w:val="0"/>
                <w:numId w:val="27"/>
              </w:numPr>
            </w:pPr>
            <w:r w:rsidRPr="00AB7776">
              <w:t>järgib tervisekaitse- ja tööohutusnõudeid;</w:t>
            </w:r>
          </w:p>
          <w:p w:rsidR="008522B9" w:rsidRPr="00AB7776" w:rsidRDefault="008522B9" w:rsidP="000624E8">
            <w:pPr>
              <w:pStyle w:val="Style25"/>
              <w:widowControl/>
              <w:numPr>
                <w:ilvl w:val="0"/>
                <w:numId w:val="27"/>
              </w:numPr>
            </w:pPr>
            <w:r w:rsidRPr="00AB7776">
              <w:t xml:space="preserve">planeerib iseseisvalt või rühmas tervikliku tööprotsessi ning  funktsionaalse  ja  esteetilise </w:t>
            </w:r>
            <w:r w:rsidRPr="00AB7776">
              <w:lastRenderedPageBreak/>
              <w:t>tulemuse;</w:t>
            </w:r>
          </w:p>
          <w:p w:rsidR="008522B9" w:rsidRPr="00AB7776" w:rsidRDefault="008522B9" w:rsidP="000624E8">
            <w:pPr>
              <w:pStyle w:val="Style25"/>
              <w:widowControl/>
              <w:numPr>
                <w:ilvl w:val="0"/>
                <w:numId w:val="27"/>
              </w:numPr>
            </w:pPr>
            <w:r w:rsidRPr="00AB7776">
              <w:t>leiab ülesannete täitmiseks loovaid lahendusi üksi ja/või rühmas, kasutab teistes õppeainetes õpitut;</w:t>
            </w:r>
          </w:p>
          <w:p w:rsidR="008522B9" w:rsidRPr="00AB7776" w:rsidRDefault="008522B9" w:rsidP="000624E8">
            <w:pPr>
              <w:pStyle w:val="Style25"/>
              <w:numPr>
                <w:ilvl w:val="0"/>
                <w:numId w:val="27"/>
              </w:numPr>
            </w:pPr>
            <w:r w:rsidRPr="00AB7776">
              <w:t>esitleb, analüüsib ja põhjendab tööprotsessis tehtud valikuid ning lõpptulemust kas suuliselt või kirjalikult, kasutades sealhulgas digivahendeid</w:t>
            </w:r>
            <w:r w:rsidR="00D222FE" w:rsidRPr="00AB7776">
              <w:t>;</w:t>
            </w:r>
          </w:p>
          <w:p w:rsidR="008522B9" w:rsidRPr="00AB7776" w:rsidRDefault="008522B9" w:rsidP="000624E8">
            <w:pPr>
              <w:pStyle w:val="Style25"/>
              <w:widowControl/>
              <w:numPr>
                <w:ilvl w:val="0"/>
                <w:numId w:val="27"/>
              </w:numPr>
            </w:pPr>
            <w:r w:rsidRPr="00AB7776">
              <w:t>annab enda ja teiste tehtule tagas</w:t>
            </w:r>
            <w:r w:rsidR="00D222FE" w:rsidRPr="00AB7776">
              <w:t>isidet põhjendades oma arvamus.</w:t>
            </w:r>
          </w:p>
          <w:p w:rsidR="00274BD8" w:rsidRPr="00AB7776" w:rsidRDefault="00274BD8" w:rsidP="008522B9">
            <w:pPr>
              <w:pStyle w:val="Style25"/>
              <w:widowControl/>
              <w:rPr>
                <w:rStyle w:val="FontStyle68"/>
                <w:b/>
                <w:color w:val="auto"/>
                <w:sz w:val="24"/>
                <w:szCs w:val="24"/>
              </w:rPr>
            </w:pPr>
            <w:r w:rsidRPr="00AB7776">
              <w:rPr>
                <w:rStyle w:val="FontStyle68"/>
                <w:b/>
                <w:color w:val="auto"/>
                <w:sz w:val="24"/>
                <w:szCs w:val="24"/>
              </w:rPr>
              <w:t>9. klass</w:t>
            </w:r>
          </w:p>
          <w:p w:rsidR="00274BD8" w:rsidRPr="00AB7776" w:rsidRDefault="00274BD8" w:rsidP="00274BD8">
            <w:pPr>
              <w:pStyle w:val="Style25"/>
              <w:widowControl/>
            </w:pPr>
            <w:r w:rsidRPr="00AB7776">
              <w:rPr>
                <w:rStyle w:val="FontStyle68"/>
                <w:color w:val="auto"/>
                <w:sz w:val="24"/>
                <w:szCs w:val="24"/>
              </w:rPr>
              <w:t>Õpilane:</w:t>
            </w:r>
          </w:p>
          <w:p w:rsidR="00274BD8" w:rsidRPr="00AB7776" w:rsidRDefault="00817F7F" w:rsidP="00D222FE">
            <w:pPr>
              <w:pStyle w:val="Style25"/>
              <w:widowControl/>
              <w:numPr>
                <w:ilvl w:val="0"/>
                <w:numId w:val="9"/>
              </w:numPr>
            </w:pPr>
            <w:r w:rsidRPr="00AB7776">
              <w:t>kasutab tööd kavandades ainealast kirjandust ja teabeallikaid kooskõlas autoriõigusega;</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oskab koostada eelarvet toote </w:t>
            </w:r>
            <w:r w:rsidR="00D222FE" w:rsidRPr="00AB7776">
              <w:rPr>
                <w:rFonts w:ascii="Times New Roman" w:hAnsi="Times New Roman" w:cs="Times New Roman"/>
                <w:sz w:val="24"/>
                <w:szCs w:val="24"/>
              </w:rPr>
              <w:t>v</w:t>
            </w:r>
            <w:r w:rsidRPr="00AB7776">
              <w:rPr>
                <w:rFonts w:ascii="Times New Roman" w:hAnsi="Times New Roman" w:cs="Times New Roman"/>
                <w:sz w:val="24"/>
                <w:szCs w:val="24"/>
              </w:rPr>
              <w:t xml:space="preserve">almistamiseks; </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järgib tervisekaitse- ja tööohutusnõudeid; </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planeerib iseseisvalt või rühmas tervikliku tööprotsessi ning funktsionaalse ja esteetilise tulemuse; </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leiab ülesannete täitmiseks loovaid lahendusi üksi ja/või rühmas, kasutab teadlikult teistes ainetes õpitut; </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esitleb, analüüsib ja põhjendab tööprotsessis tehtud valikuid ning lõpptulemust kas suuliselt või kirjalikult, kasutades sealhulgas digivahendeid; </w:t>
            </w:r>
          </w:p>
          <w:p w:rsidR="00817F7F" w:rsidRPr="00AB7776" w:rsidRDefault="00817F7F" w:rsidP="00D222FE">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annab enda ja teiste tehtu</w:t>
            </w:r>
            <w:r w:rsidR="00D222FE" w:rsidRPr="00AB7776">
              <w:rPr>
                <w:rFonts w:ascii="Times New Roman" w:hAnsi="Times New Roman" w:cs="Times New Roman"/>
                <w:sz w:val="24"/>
                <w:szCs w:val="24"/>
              </w:rPr>
              <w:t>le konstruktiivset tagasisidet.</w:t>
            </w: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7. klass </w:t>
            </w:r>
          </w:p>
          <w:p w:rsidR="00274BD8" w:rsidRPr="00AB7776" w:rsidRDefault="00D8658E" w:rsidP="00966C70">
            <w:pPr>
              <w:numPr>
                <w:ilvl w:val="0"/>
                <w:numId w:val="33"/>
              </w:numPr>
              <w:shd w:val="clear" w:color="auto" w:fill="FFFFFF"/>
              <w:ind w:left="0"/>
              <w:jc w:val="left"/>
              <w:rPr>
                <w:rFonts w:ascii="Times New Roman" w:eastAsia="Times New Roman" w:hAnsi="Times New Roman" w:cs="Times New Roman"/>
                <w:sz w:val="24"/>
                <w:szCs w:val="24"/>
              </w:rPr>
            </w:pPr>
            <w:r w:rsidRPr="00AB7776">
              <w:rPr>
                <w:rFonts w:ascii="Times New Roman" w:hAnsi="Times New Roman" w:cs="Times New Roman"/>
                <w:sz w:val="24"/>
                <w:szCs w:val="24"/>
              </w:rPr>
              <w:t>Tekstiilid rõivastuses ja sisekujunduses. Rõivastus kui ajastu vaimu peegeldaja - sotsiaalsed märksüsteemid. Moelooming. Komplektide ja kollektsioonide koostamise põhimõtted. Ideekavand ja selle vormistamine. Kompositsiooni seaduspärasuste arvestamine käsitööeset kavandades.</w:t>
            </w:r>
            <w:r w:rsidR="002D1E2F" w:rsidRPr="00AB7776">
              <w:rPr>
                <w:rFonts w:ascii="Times New Roman" w:hAnsi="Times New Roman" w:cs="Times New Roman"/>
                <w:sz w:val="24"/>
                <w:szCs w:val="24"/>
              </w:rPr>
              <w:t xml:space="preserve"> Käsitöötehnikate ja tekstiilitööstuse areng ning seda mõjutanud tegurid ajaloos. Nüüdisaegsed tehnoloogilised võimalused ning uudsed võtted rõivaste ja tarbeesemete valmistamisel. Käsitsitöö väärtustamine tarbekunsti osana või isikupärase eneseväljendusena. Õmblemise ja käsitööga seotud elukutsed ning võimalused ettevõtluseks. </w:t>
            </w:r>
            <w:r w:rsidR="002D1E2F" w:rsidRPr="00AB7776">
              <w:rPr>
                <w:rFonts w:ascii="Times New Roman" w:eastAsia="Times New Roman" w:hAnsi="Times New Roman" w:cs="Times New Roman"/>
                <w:sz w:val="24"/>
                <w:szCs w:val="24"/>
              </w:rPr>
              <w:t xml:space="preserve">Töö eesmärgistamine. Idee ja kavandi olulisus eseme valmistamisel, kompositsiooni ja disainiprotsessi seaduspärasused. Töö planeerimine üksi töötades: eelarve kujunemine, töö etappide järjestamine ja aja planeerimine. </w:t>
            </w:r>
            <w:r w:rsidR="00863F2D" w:rsidRPr="00AB7776">
              <w:rPr>
                <w:rFonts w:ascii="Times New Roman" w:eastAsia="Times New Roman" w:hAnsi="Times New Roman" w:cs="Times New Roman"/>
                <w:sz w:val="24"/>
                <w:szCs w:val="24"/>
              </w:rPr>
              <w:t xml:space="preserve">Info otsimine ainealasest kirjandusest ja teabeallikatest. </w:t>
            </w:r>
            <w:r w:rsidR="002D1E2F" w:rsidRPr="00AB7776">
              <w:rPr>
                <w:rFonts w:ascii="Times New Roman" w:eastAsia="Times New Roman" w:hAnsi="Times New Roman" w:cs="Times New Roman"/>
                <w:sz w:val="24"/>
                <w:szCs w:val="24"/>
              </w:rPr>
              <w:t>Suulise juhendamise järgi töötamine.</w:t>
            </w:r>
            <w:r w:rsidR="00863F2D" w:rsidRPr="00AB7776">
              <w:rPr>
                <w:rFonts w:ascii="Times New Roman" w:eastAsia="Times New Roman" w:hAnsi="Times New Roman" w:cs="Times New Roman"/>
                <w:sz w:val="24"/>
                <w:szCs w:val="24"/>
              </w:rPr>
              <w:t xml:space="preserve"> Märgid, sümbolid ja ornamendid eesti rahvakunstis. Rõivas kui ajastu vaimu peegeldaja - sotsiaalsed märk-süsteemid. Rahvarõivad. Töö- ja loomeprotsessi etappide eristamine, järjestamine ja kirjeldamine. Oma töö tulemuste analüüsimine: seatud õppe-eesmärkide saavutamise hindamine. Ideede ja töö tulemuse esitlemine suulisel kujul.</w:t>
            </w:r>
          </w:p>
        </w:tc>
      </w:tr>
      <w:tr w:rsidR="00274BD8" w:rsidRPr="00AB7776" w:rsidTr="00DD5638">
        <w:trPr>
          <w:trHeight w:val="801"/>
        </w:trPr>
        <w:tc>
          <w:tcPr>
            <w:tcW w:w="3402" w:type="dxa"/>
            <w:vMerge/>
            <w:vAlign w:val="center"/>
          </w:tcPr>
          <w:p w:rsidR="00274BD8" w:rsidRPr="00AB7776" w:rsidRDefault="00274BD8" w:rsidP="00274BD8">
            <w:pPr>
              <w:jc w:val="left"/>
              <w:rPr>
                <w:rFonts w:ascii="Times New Roman" w:hAnsi="Times New Roman" w:cs="Times New Roman"/>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2D1E2F" w:rsidRPr="00AB7776" w:rsidRDefault="00D8658E" w:rsidP="00966C70">
            <w:pPr>
              <w:numPr>
                <w:ilvl w:val="0"/>
                <w:numId w:val="32"/>
              </w:numPr>
              <w:shd w:val="clear" w:color="auto" w:fill="FFFFFF"/>
              <w:ind w:left="0"/>
              <w:jc w:val="left"/>
              <w:rPr>
                <w:rFonts w:ascii="Times New Roman" w:eastAsia="Times New Roman" w:hAnsi="Times New Roman" w:cs="Times New Roman"/>
                <w:sz w:val="24"/>
                <w:szCs w:val="24"/>
              </w:rPr>
            </w:pPr>
            <w:r w:rsidRPr="00AB7776">
              <w:rPr>
                <w:rFonts w:ascii="Times New Roman" w:hAnsi="Times New Roman" w:cs="Times New Roman"/>
                <w:sz w:val="24"/>
                <w:szCs w:val="24"/>
              </w:rPr>
              <w:t>Moe, isikupära ja proportsiooni põhimõtete arvestamine kavandades. Sobivate lisandite valik stiili kujundades. Ideekavand ja selle vormistamine. Tekstiileseme kavandamine ja kaunistamisviisid erinevates tekstiilitehnoloogiates.</w:t>
            </w:r>
            <w:r w:rsidR="002D1E2F" w:rsidRPr="00AB7776">
              <w:rPr>
                <w:rFonts w:ascii="Times New Roman" w:hAnsi="Times New Roman" w:cs="Times New Roman"/>
                <w:sz w:val="24"/>
                <w:szCs w:val="24"/>
              </w:rPr>
              <w:t xml:space="preserve"> Töövahendite ja tehnoloogia valik sõltuvalt materjalist ja valmistatavast esemest. Töö planeerimine üksi ja rühmas töötades. Vajaliku teabe hankimine tänapäeva teabelevist, selle analüüs ja kasutamine. Elektriliste töövahenditega töötamine ja nende hooldamine kasutusjuhendi järgi. Iseseisvalt tööjuhendi järgi töötamine. </w:t>
            </w:r>
            <w:r w:rsidR="002D1E2F" w:rsidRPr="00AB7776">
              <w:rPr>
                <w:rFonts w:ascii="Times New Roman" w:eastAsia="Times New Roman" w:hAnsi="Times New Roman" w:cs="Times New Roman"/>
                <w:sz w:val="24"/>
                <w:szCs w:val="24"/>
              </w:rPr>
              <w:t>Ideede hankimine tänapäeva teabelevist (internet, erialane kirjandus). Allikakriitilisus, analüüs, kasutamine kooskõlas autoriõigusega.</w:t>
            </w:r>
          </w:p>
          <w:p w:rsidR="00274BD8" w:rsidRPr="00AB7776" w:rsidRDefault="002D1E2F" w:rsidP="00966C70">
            <w:pPr>
              <w:numPr>
                <w:ilvl w:val="0"/>
                <w:numId w:val="33"/>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Proportsioonipõhimõtted rõivaste kujundamisel. Joonise või kavandi vormistamise põhimõtted. Töö planeerimine rühmas töötades: eelarve kujunemine, töö etappide järjestamine ja aja planeerimine. Suulise ja kirjaliku juhendamise järgi töötamine, sh jooniste kasutamine, </w:t>
            </w:r>
            <w:r w:rsidRPr="00AB7776">
              <w:rPr>
                <w:rFonts w:ascii="Times New Roman" w:eastAsia="Times New Roman" w:hAnsi="Times New Roman" w:cs="Times New Roman"/>
                <w:sz w:val="24"/>
                <w:szCs w:val="24"/>
              </w:rPr>
              <w:lastRenderedPageBreak/>
              <w:t xml:space="preserve">skeemide mõistmine. Eseme kaunistamine ja viimistlemine. Sobivate lisandite valiku tähtsus stiili kujundamisel. </w:t>
            </w:r>
            <w:r w:rsidR="00863F2D" w:rsidRPr="00AB7776">
              <w:rPr>
                <w:rFonts w:ascii="Times New Roman" w:eastAsia="Times New Roman" w:hAnsi="Times New Roman" w:cs="Times New Roman"/>
                <w:sz w:val="24"/>
                <w:szCs w:val="24"/>
              </w:rPr>
              <w:t xml:space="preserve">Teiste rahvaste etnograafia inspiratsiooni allikana. Materjali, töövahendite, tehnoloogia sobivuse ja valiku põhjendamine. </w:t>
            </w:r>
            <w:r w:rsidR="00DD5638" w:rsidRPr="00AB7776">
              <w:rPr>
                <w:rFonts w:ascii="Times New Roman" w:hAnsi="Times New Roman" w:cs="Times New Roman"/>
                <w:sz w:val="24"/>
                <w:szCs w:val="24"/>
              </w:rPr>
              <w:t>Ornamentika alused. Ideekavand ja selle vormistamine. Tekstiileseme kavandamine ja kaunistamisviisid erinevates tekstiilitehnoloogiates. Oma töö ja selle tulemuse analüüsimine ning hindamine. Töö esitlemine ja eksponeerimine. Näituse kujundamine ning virtuaalkeskkonna kasutamine oma töö eksponeerimiseks.</w:t>
            </w:r>
            <w:r w:rsidR="00DD5638" w:rsidRPr="00AB7776">
              <w:rPr>
                <w:rFonts w:ascii="Times New Roman" w:eastAsia="Times New Roman" w:hAnsi="Times New Roman" w:cs="Times New Roman"/>
                <w:sz w:val="24"/>
                <w:szCs w:val="24"/>
              </w:rPr>
              <w:t xml:space="preserve"> Kirjaliku tööjuhendi koostamine (koos jooniste ja skeemidega).</w:t>
            </w:r>
          </w:p>
        </w:tc>
      </w:tr>
      <w:tr w:rsidR="00274BD8" w:rsidRPr="00AB7776" w:rsidTr="00DD5638">
        <w:trPr>
          <w:trHeight w:val="934"/>
        </w:trPr>
        <w:tc>
          <w:tcPr>
            <w:tcW w:w="3402" w:type="dxa"/>
            <w:vMerge/>
            <w:vAlign w:val="center"/>
          </w:tcPr>
          <w:p w:rsidR="00274BD8" w:rsidRPr="00AB7776" w:rsidRDefault="00274BD8" w:rsidP="00274BD8">
            <w:pPr>
              <w:jc w:val="left"/>
              <w:rPr>
                <w:rFonts w:ascii="Times New Roman" w:hAnsi="Times New Roman" w:cs="Times New Roman"/>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DD5638" w:rsidRPr="00AB7776" w:rsidRDefault="00DD5638" w:rsidP="00DD5638">
            <w:pPr>
              <w:pStyle w:val="Style25"/>
              <w:rPr>
                <w:rStyle w:val="FontStyle68"/>
                <w:color w:val="auto"/>
                <w:sz w:val="24"/>
                <w:szCs w:val="24"/>
              </w:rPr>
            </w:pPr>
            <w:r w:rsidRPr="00AB7776">
              <w:rPr>
                <w:rStyle w:val="FontStyle68"/>
                <w:color w:val="auto"/>
                <w:sz w:val="24"/>
                <w:szCs w:val="24"/>
              </w:rPr>
              <w:t>9. klassis toimub tehnoloogiavaldkonna projektitöö (tehnoloogiaõpetuse või käsitöö keskne või nende kombinatsioonis). Projektitöö võib teostada individuaalselt või ühistööna. Projektitöö raames toimub:</w:t>
            </w:r>
          </w:p>
          <w:p w:rsidR="00DD5638" w:rsidRPr="00AB7776" w:rsidRDefault="00DD5638" w:rsidP="00966C70">
            <w:pPr>
              <w:pStyle w:val="Style25"/>
              <w:numPr>
                <w:ilvl w:val="0"/>
                <w:numId w:val="40"/>
              </w:numPr>
              <w:rPr>
                <w:rStyle w:val="FontStyle68"/>
                <w:color w:val="auto"/>
                <w:sz w:val="24"/>
                <w:szCs w:val="24"/>
              </w:rPr>
            </w:pPr>
            <w:r w:rsidRPr="00AB7776">
              <w:rPr>
                <w:rStyle w:val="FontStyle68"/>
                <w:color w:val="auto"/>
                <w:sz w:val="24"/>
                <w:szCs w:val="24"/>
              </w:rPr>
              <w:t>projektitöö planeerimine ja kavandamine omandatud teadmiste ja oskuste põhja (sh ajakava ja tööjaotus, kui tegemist on ühistööna)l;</w:t>
            </w:r>
          </w:p>
          <w:p w:rsidR="00DD5638" w:rsidRPr="00AB7776" w:rsidRDefault="00DD5638" w:rsidP="00966C70">
            <w:pPr>
              <w:pStyle w:val="Style25"/>
              <w:numPr>
                <w:ilvl w:val="0"/>
                <w:numId w:val="40"/>
              </w:numPr>
              <w:rPr>
                <w:rStyle w:val="FontStyle68"/>
                <w:color w:val="auto"/>
                <w:sz w:val="24"/>
                <w:szCs w:val="24"/>
              </w:rPr>
            </w:pPr>
            <w:r w:rsidRPr="00AB7776">
              <w:rPr>
                <w:rStyle w:val="FontStyle68"/>
                <w:color w:val="auto"/>
                <w:sz w:val="24"/>
                <w:szCs w:val="24"/>
              </w:rPr>
              <w:t>materjalide, töövahendite ja tehnikate valimine vastavalt püstitatud eesmärgile;</w:t>
            </w:r>
          </w:p>
          <w:p w:rsidR="00DD5638" w:rsidRPr="00AB7776" w:rsidRDefault="00DD5638" w:rsidP="00966C70">
            <w:pPr>
              <w:pStyle w:val="Style25"/>
              <w:numPr>
                <w:ilvl w:val="0"/>
                <w:numId w:val="40"/>
              </w:numPr>
              <w:rPr>
                <w:rStyle w:val="FontStyle68"/>
                <w:color w:val="auto"/>
                <w:sz w:val="24"/>
                <w:szCs w:val="24"/>
              </w:rPr>
            </w:pPr>
            <w:r w:rsidRPr="00AB7776">
              <w:rPr>
                <w:rStyle w:val="FontStyle68"/>
                <w:color w:val="auto"/>
                <w:sz w:val="24"/>
                <w:szCs w:val="24"/>
              </w:rPr>
              <w:t>projektitöö teostamine;</w:t>
            </w:r>
          </w:p>
          <w:p w:rsidR="00DD5638" w:rsidRPr="00AB7776" w:rsidRDefault="00DD5638" w:rsidP="00966C70">
            <w:pPr>
              <w:pStyle w:val="Style25"/>
              <w:numPr>
                <w:ilvl w:val="0"/>
                <w:numId w:val="40"/>
              </w:numPr>
              <w:rPr>
                <w:rStyle w:val="FontStyle68"/>
                <w:color w:val="auto"/>
                <w:sz w:val="24"/>
                <w:szCs w:val="24"/>
              </w:rPr>
            </w:pPr>
            <w:r w:rsidRPr="00AB7776">
              <w:rPr>
                <w:rStyle w:val="FontStyle68"/>
                <w:color w:val="auto"/>
                <w:sz w:val="24"/>
                <w:szCs w:val="24"/>
              </w:rPr>
              <w:t>loomingulise tulemuse esitlemine (nt näitusel, või muul viisil);</w:t>
            </w:r>
          </w:p>
          <w:p w:rsidR="00DD5638" w:rsidRPr="00AB7776" w:rsidRDefault="00DD5638" w:rsidP="00966C70">
            <w:pPr>
              <w:pStyle w:val="a3"/>
              <w:numPr>
                <w:ilvl w:val="0"/>
                <w:numId w:val="40"/>
              </w:numPr>
              <w:shd w:val="clear" w:color="auto" w:fill="FFFFFF"/>
              <w:jc w:val="left"/>
              <w:rPr>
                <w:rFonts w:ascii="Times New Roman" w:eastAsia="Times New Roman" w:hAnsi="Times New Roman" w:cs="Times New Roman"/>
                <w:sz w:val="24"/>
                <w:szCs w:val="24"/>
              </w:rPr>
            </w:pPr>
            <w:r w:rsidRPr="00AB7776">
              <w:rPr>
                <w:rStyle w:val="FontStyle68"/>
                <w:color w:val="auto"/>
                <w:sz w:val="24"/>
                <w:szCs w:val="24"/>
              </w:rPr>
              <w:t>tööprotsessi reflekteerimine ja analüüsimine</w:t>
            </w:r>
          </w:p>
        </w:tc>
      </w:tr>
      <w:tr w:rsidR="00274BD8" w:rsidRPr="00AB7776" w:rsidTr="00DD5638">
        <w:trPr>
          <w:trHeight w:val="51"/>
        </w:trPr>
        <w:tc>
          <w:tcPr>
            <w:tcW w:w="3402" w:type="dxa"/>
            <w:vMerge w:val="restart"/>
          </w:tcPr>
          <w:p w:rsidR="00274BD8" w:rsidRPr="00AB7776" w:rsidRDefault="00274BD8" w:rsidP="00274BD8">
            <w:pPr>
              <w:pStyle w:val="Style58"/>
              <w:widowControl/>
              <w:rPr>
                <w:rStyle w:val="FontStyle69"/>
                <w:color w:val="auto"/>
                <w:sz w:val="24"/>
                <w:szCs w:val="24"/>
              </w:rPr>
            </w:pPr>
            <w:r w:rsidRPr="00AB7776">
              <w:rPr>
                <w:rStyle w:val="FontStyle69"/>
                <w:color w:val="auto"/>
                <w:sz w:val="24"/>
                <w:szCs w:val="24"/>
              </w:rPr>
              <w:t>3. Igapäevaelu oskused</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522B9" w:rsidRPr="00AB7776" w:rsidRDefault="008522B9" w:rsidP="000624E8">
            <w:pPr>
              <w:pStyle w:val="Style25"/>
              <w:widowControl/>
              <w:numPr>
                <w:ilvl w:val="0"/>
                <w:numId w:val="28"/>
              </w:numPr>
              <w:rPr>
                <w:rStyle w:val="FontStyle68"/>
                <w:b/>
                <w:color w:val="auto"/>
                <w:sz w:val="24"/>
                <w:szCs w:val="24"/>
              </w:rPr>
            </w:pPr>
            <w:r w:rsidRPr="00AB7776">
              <w:rPr>
                <w:rStyle w:val="FontStyle68"/>
                <w:color w:val="auto"/>
                <w:sz w:val="24"/>
                <w:szCs w:val="24"/>
              </w:rPr>
              <w:t>mõistab infoallikates sh pakenditel olevat teavet ning kirjeldab erinevaid tarbimisvalikuid</w:t>
            </w:r>
            <w:r w:rsidR="00D222FE" w:rsidRPr="00AB7776">
              <w:rPr>
                <w:rStyle w:val="FontStyle68"/>
                <w:color w:val="auto"/>
                <w:sz w:val="24"/>
                <w:szCs w:val="24"/>
              </w:rPr>
              <w:t>;</w:t>
            </w:r>
          </w:p>
          <w:p w:rsidR="008522B9" w:rsidRPr="00AB7776" w:rsidRDefault="008522B9" w:rsidP="00D222FE">
            <w:pPr>
              <w:pStyle w:val="Style25"/>
              <w:widowControl/>
              <w:numPr>
                <w:ilvl w:val="0"/>
                <w:numId w:val="28"/>
              </w:numPr>
              <w:rPr>
                <w:rStyle w:val="FontStyle68"/>
                <w:color w:val="auto"/>
                <w:sz w:val="24"/>
                <w:szCs w:val="24"/>
              </w:rPr>
            </w:pPr>
            <w:r w:rsidRPr="00AB7776">
              <w:rPr>
                <w:rStyle w:val="FontStyle68"/>
                <w:color w:val="auto"/>
                <w:sz w:val="24"/>
                <w:szCs w:val="24"/>
              </w:rPr>
              <w:lastRenderedPageBreak/>
              <w:t>järgib jäätmete  käitlemise  ning  keskkonnahoiu  põhilisi  nõudeid  ja teab ressursside  säästliku kasutamise mõju tervisele ning looduskeskkonnale;</w:t>
            </w:r>
          </w:p>
          <w:p w:rsidR="008522B9" w:rsidRPr="00AB7776" w:rsidRDefault="008522B9" w:rsidP="00D222FE">
            <w:pPr>
              <w:pStyle w:val="Style25"/>
              <w:widowControl/>
              <w:numPr>
                <w:ilvl w:val="0"/>
                <w:numId w:val="28"/>
              </w:numPr>
              <w:rPr>
                <w:rStyle w:val="FontStyle68"/>
                <w:color w:val="auto"/>
                <w:sz w:val="24"/>
                <w:szCs w:val="24"/>
              </w:rPr>
            </w:pPr>
            <w:r w:rsidRPr="00AB7776">
              <w:rPr>
                <w:rStyle w:val="FontStyle68"/>
                <w:color w:val="auto"/>
                <w:sz w:val="24"/>
                <w:szCs w:val="24"/>
              </w:rPr>
              <w:t>leiab õpitus seoseid igapäevaelu ja enda hobidega.</w:t>
            </w:r>
          </w:p>
          <w:p w:rsidR="00274BD8" w:rsidRPr="00AB7776" w:rsidRDefault="00274BD8" w:rsidP="008522B9">
            <w:pPr>
              <w:pStyle w:val="Style25"/>
              <w:widowControl/>
              <w:rPr>
                <w:rStyle w:val="FontStyle68"/>
                <w:b/>
                <w:color w:val="auto"/>
                <w:sz w:val="24"/>
                <w:szCs w:val="24"/>
              </w:rPr>
            </w:pPr>
            <w:r w:rsidRPr="00AB7776">
              <w:rPr>
                <w:rStyle w:val="FontStyle68"/>
                <w:b/>
                <w:color w:val="auto"/>
                <w:sz w:val="24"/>
                <w:szCs w:val="24"/>
              </w:rPr>
              <w:t>8.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522B9" w:rsidRPr="00AB7776" w:rsidRDefault="008522B9" w:rsidP="000624E8">
            <w:pPr>
              <w:pStyle w:val="Style25"/>
              <w:widowControl/>
              <w:numPr>
                <w:ilvl w:val="0"/>
                <w:numId w:val="29"/>
              </w:numPr>
              <w:rPr>
                <w:b/>
              </w:rPr>
            </w:pPr>
            <w:r w:rsidRPr="00AB7776">
              <w:rPr>
                <w:lang w:eastAsia="en-US"/>
              </w:rPr>
              <w:t>analüüsib infoallikates, sh pakenditel sisalduvat teavet ja kirjeldab oma tarbimisharjumusi ning tarbimisvalikuid;</w:t>
            </w:r>
          </w:p>
          <w:p w:rsidR="008522B9" w:rsidRPr="00AB7776" w:rsidRDefault="008522B9" w:rsidP="000624E8">
            <w:pPr>
              <w:pStyle w:val="Style25"/>
              <w:widowControl/>
              <w:numPr>
                <w:ilvl w:val="0"/>
                <w:numId w:val="29"/>
              </w:numPr>
            </w:pPr>
            <w:r w:rsidRPr="00AB7776">
              <w:t>järgib jäätmete käitlemise ning keskkonnahoiu põhilisi nõudeid ja teab ressursside säästliku kasutamise mõju tervisele ning sotsiaal-, majandus- ja looduskeskkonnale</w:t>
            </w:r>
            <w:r w:rsidR="00D222FE" w:rsidRPr="00AB7776">
              <w:t>;</w:t>
            </w:r>
          </w:p>
          <w:p w:rsidR="008522B9" w:rsidRPr="00AB7776" w:rsidRDefault="008522B9" w:rsidP="000624E8">
            <w:pPr>
              <w:pStyle w:val="Style25"/>
              <w:widowControl/>
              <w:numPr>
                <w:ilvl w:val="0"/>
                <w:numId w:val="29"/>
              </w:numPr>
            </w:pPr>
            <w:r w:rsidRPr="00AB7776">
              <w:t>leiab õpitus seoseid igapäevaelu ja erinevate ametite ning hobidega.</w:t>
            </w:r>
          </w:p>
          <w:p w:rsidR="00274BD8" w:rsidRPr="00AB7776" w:rsidRDefault="00274BD8" w:rsidP="008522B9">
            <w:pPr>
              <w:pStyle w:val="Style25"/>
              <w:widowControl/>
              <w:rPr>
                <w:rStyle w:val="FontStyle68"/>
                <w:b/>
                <w:color w:val="auto"/>
                <w:sz w:val="24"/>
                <w:szCs w:val="24"/>
              </w:rPr>
            </w:pPr>
            <w:r w:rsidRPr="00AB7776">
              <w:rPr>
                <w:rStyle w:val="FontStyle68"/>
                <w:b/>
                <w:color w:val="auto"/>
                <w:sz w:val="24"/>
                <w:szCs w:val="24"/>
              </w:rPr>
              <w:t>9.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817F7F" w:rsidRPr="00AB7776" w:rsidRDefault="00817F7F" w:rsidP="00966C70">
            <w:pPr>
              <w:pStyle w:val="a3"/>
              <w:numPr>
                <w:ilvl w:val="0"/>
                <w:numId w:val="37"/>
              </w:numPr>
              <w:jc w:val="left"/>
              <w:rPr>
                <w:rFonts w:ascii="Times New Roman" w:hAnsi="Times New Roman" w:cs="Times New Roman"/>
                <w:sz w:val="24"/>
                <w:szCs w:val="24"/>
              </w:rPr>
            </w:pPr>
            <w:r w:rsidRPr="00AB7776">
              <w:rPr>
                <w:rFonts w:ascii="Times New Roman" w:hAnsi="Times New Roman" w:cs="Times New Roman"/>
                <w:sz w:val="24"/>
                <w:szCs w:val="24"/>
              </w:rPr>
              <w:t xml:space="preserve">hindab infoallikates, sh pakenditel sisalduvat teavet kriitiliselt ja analüüsib selle põhjal oma tarbimisharjumusi ning teadlikke tarbimisvalikuid; </w:t>
            </w:r>
          </w:p>
          <w:p w:rsidR="00817F7F" w:rsidRPr="00AB7776" w:rsidRDefault="00817F7F" w:rsidP="00966C70">
            <w:pPr>
              <w:pStyle w:val="a3"/>
              <w:numPr>
                <w:ilvl w:val="0"/>
                <w:numId w:val="37"/>
              </w:numPr>
              <w:jc w:val="left"/>
              <w:rPr>
                <w:rFonts w:ascii="Times New Roman" w:hAnsi="Times New Roman" w:cs="Times New Roman"/>
                <w:sz w:val="24"/>
                <w:szCs w:val="24"/>
              </w:rPr>
            </w:pPr>
            <w:r w:rsidRPr="00AB7776">
              <w:rPr>
                <w:rFonts w:ascii="Times New Roman" w:hAnsi="Times New Roman" w:cs="Times New Roman"/>
                <w:sz w:val="24"/>
                <w:szCs w:val="24"/>
              </w:rPr>
              <w:t xml:space="preserve">teab jäätmete käitlemise ning keskkonnahoiu põhilisi nõudeid ja ressursside säästliku kasutamise mõju tervisele ning sotsiaal-, majandus- ja looduskeskkonnale; </w:t>
            </w:r>
          </w:p>
          <w:p w:rsidR="00274BD8" w:rsidRPr="00AB7776" w:rsidRDefault="00817F7F" w:rsidP="00966C70">
            <w:pPr>
              <w:pStyle w:val="a3"/>
              <w:numPr>
                <w:ilvl w:val="0"/>
                <w:numId w:val="37"/>
              </w:numPr>
              <w:jc w:val="left"/>
              <w:rPr>
                <w:rFonts w:ascii="Times New Roman" w:hAnsi="Times New Roman" w:cs="Times New Roman"/>
                <w:sz w:val="24"/>
                <w:szCs w:val="24"/>
              </w:rPr>
            </w:pPr>
            <w:r w:rsidRPr="00AB7776">
              <w:rPr>
                <w:rFonts w:ascii="Times New Roman" w:hAnsi="Times New Roman" w:cs="Times New Roman"/>
                <w:sz w:val="24"/>
                <w:szCs w:val="24"/>
              </w:rPr>
              <w:t>leiab õpitus seoseid igapäevaelu ja erinevate ametite ning hobidega.</w:t>
            </w: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7. klass</w:t>
            </w:r>
          </w:p>
          <w:p w:rsidR="00274BD8" w:rsidRPr="00AB7776" w:rsidRDefault="00863F2D" w:rsidP="00966C70">
            <w:pPr>
              <w:numPr>
                <w:ilvl w:val="0"/>
                <w:numId w:val="34"/>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Tarbimise suunad ühiskonnas ja selle mõju inimesele. Vastutustundlik säästlik tarbimine. Parandustööd.</w:t>
            </w:r>
          </w:p>
        </w:tc>
      </w:tr>
      <w:tr w:rsidR="00274BD8" w:rsidRPr="00AB7776" w:rsidTr="00DD5638">
        <w:trPr>
          <w:trHeight w:val="798"/>
        </w:trPr>
        <w:tc>
          <w:tcPr>
            <w:tcW w:w="3402" w:type="dxa"/>
            <w:vMerge/>
            <w:vAlign w:val="center"/>
          </w:tcPr>
          <w:p w:rsidR="00274BD8" w:rsidRPr="00AB7776" w:rsidRDefault="00274BD8" w:rsidP="00274BD8">
            <w:pPr>
              <w:jc w:val="left"/>
              <w:rPr>
                <w:rFonts w:ascii="Times New Roman" w:hAnsi="Times New Roman" w:cs="Times New Roman"/>
                <w:color w:val="0070C0"/>
                <w:sz w:val="24"/>
                <w:szCs w:val="24"/>
              </w:rPr>
            </w:pPr>
          </w:p>
        </w:tc>
        <w:tc>
          <w:tcPr>
            <w:tcW w:w="5670"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8. klass</w:t>
            </w:r>
          </w:p>
          <w:p w:rsidR="00274BD8" w:rsidRPr="00AB7776" w:rsidRDefault="00863F2D" w:rsidP="00966C70">
            <w:pPr>
              <w:numPr>
                <w:ilvl w:val="0"/>
                <w:numId w:val="34"/>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Tekstiilide hooldamine ja hoiustamine. Jätkusuutlikkus. Ringmajandamine materjalidega </w:t>
            </w:r>
            <w:r w:rsidRPr="00AB7776">
              <w:rPr>
                <w:rFonts w:ascii="Times New Roman" w:eastAsia="Times New Roman" w:hAnsi="Times New Roman" w:cs="Times New Roman"/>
                <w:i/>
                <w:iCs/>
                <w:sz w:val="24"/>
                <w:szCs w:val="24"/>
              </w:rPr>
              <w:t xml:space="preserve">(nt rõivatööstus, materjalide taaskasutamine). </w:t>
            </w:r>
            <w:r w:rsidRPr="00AB7776">
              <w:rPr>
                <w:rFonts w:ascii="Times New Roman" w:eastAsia="Times New Roman" w:hAnsi="Times New Roman" w:cs="Times New Roman"/>
                <w:sz w:val="24"/>
                <w:szCs w:val="24"/>
              </w:rPr>
              <w:t xml:space="preserve">Isikupära kujundamine </w:t>
            </w:r>
            <w:r w:rsidRPr="00AB7776">
              <w:rPr>
                <w:rFonts w:ascii="Times New Roman" w:eastAsia="Times New Roman" w:hAnsi="Times New Roman" w:cs="Times New Roman"/>
                <w:sz w:val="24"/>
                <w:szCs w:val="24"/>
              </w:rPr>
              <w:lastRenderedPageBreak/>
              <w:t>läbi loomise/tehnoloogia. Etikett rõivastuses.</w:t>
            </w:r>
          </w:p>
        </w:tc>
      </w:tr>
      <w:tr w:rsidR="00274BD8" w:rsidRPr="00AB7776" w:rsidTr="00DD5638">
        <w:trPr>
          <w:trHeight w:val="530"/>
        </w:trPr>
        <w:tc>
          <w:tcPr>
            <w:tcW w:w="3402" w:type="dxa"/>
            <w:vMerge/>
            <w:vAlign w:val="center"/>
          </w:tcPr>
          <w:p w:rsidR="00274BD8" w:rsidRPr="00AB7776" w:rsidRDefault="00274BD8" w:rsidP="00274BD8">
            <w:pPr>
              <w:jc w:val="left"/>
              <w:rPr>
                <w:rFonts w:ascii="Times New Roman" w:hAnsi="Times New Roman" w:cs="Times New Roman"/>
                <w:color w:val="0070C0"/>
                <w:sz w:val="24"/>
                <w:szCs w:val="24"/>
              </w:rPr>
            </w:pPr>
          </w:p>
        </w:tc>
        <w:tc>
          <w:tcPr>
            <w:tcW w:w="5670" w:type="dxa"/>
          </w:tcPr>
          <w:p w:rsidR="002F1CA4" w:rsidRPr="00AB7776" w:rsidRDefault="002F1CA4" w:rsidP="00274BD8">
            <w:pPr>
              <w:jc w:val="left"/>
              <w:rPr>
                <w:rFonts w:ascii="Times New Roman" w:hAnsi="Times New Roman" w:cs="Times New Roman"/>
                <w:b/>
                <w:sz w:val="24"/>
                <w:szCs w:val="24"/>
              </w:rPr>
            </w:pPr>
          </w:p>
          <w:p w:rsidR="002F1CA4" w:rsidRPr="00AB7776" w:rsidRDefault="002F1CA4" w:rsidP="00274BD8">
            <w:pPr>
              <w:jc w:val="left"/>
              <w:rPr>
                <w:rFonts w:ascii="Times New Roman" w:hAnsi="Times New Roman" w:cs="Times New Roman"/>
                <w:b/>
                <w:sz w:val="24"/>
                <w:szCs w:val="24"/>
              </w:rPr>
            </w:pPr>
          </w:p>
          <w:p w:rsidR="002F1CA4" w:rsidRPr="00AB7776" w:rsidRDefault="002F1CA4" w:rsidP="00274BD8">
            <w:pPr>
              <w:jc w:val="left"/>
              <w:rPr>
                <w:rFonts w:ascii="Times New Roman" w:hAnsi="Times New Roman" w:cs="Times New Roman"/>
                <w:b/>
                <w:sz w:val="24"/>
                <w:szCs w:val="24"/>
              </w:rPr>
            </w:pPr>
          </w:p>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863F2D" w:rsidRPr="00AB7776" w:rsidRDefault="00863F2D" w:rsidP="00966C70">
            <w:pPr>
              <w:numPr>
                <w:ilvl w:val="0"/>
                <w:numId w:val="34"/>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Normid, tavad ja kombed ühiskonnas. Koostöine õppimine. Eesti ja teiste rahvaste kultuuritavad. Rahvakultuuri tähtsus. Kultuuridevahelised seosed, erinevused, sarnasused. Käsitöö kui hobi ja elukutse.</w:t>
            </w:r>
          </w:p>
          <w:p w:rsidR="009361A1" w:rsidRPr="00AB7776" w:rsidRDefault="009361A1" w:rsidP="00274BD8">
            <w:pPr>
              <w:pStyle w:val="Style9"/>
            </w:pPr>
          </w:p>
          <w:p w:rsidR="00274BD8" w:rsidRPr="00AB7776" w:rsidRDefault="00274BD8" w:rsidP="00274BD8">
            <w:pPr>
              <w:pStyle w:val="Style9"/>
              <w:widowControl/>
            </w:pPr>
          </w:p>
        </w:tc>
      </w:tr>
    </w:tbl>
    <w:p w:rsidR="00274BD8" w:rsidRPr="00AB7776" w:rsidRDefault="00274BD8" w:rsidP="00274BD8">
      <w:pPr>
        <w:rPr>
          <w:rFonts w:ascii="Times New Roman" w:hAnsi="Times New Roman" w:cs="Times New Roman"/>
          <w:sz w:val="24"/>
          <w:szCs w:val="24"/>
        </w:rPr>
      </w:pPr>
    </w:p>
    <w:p w:rsidR="002F1CA4" w:rsidRPr="00AB7776" w:rsidRDefault="002F1CA4" w:rsidP="00274BD8">
      <w:pPr>
        <w:rPr>
          <w:rFonts w:ascii="Times New Roman" w:hAnsi="Times New Roman" w:cs="Times New Roman"/>
          <w:sz w:val="24"/>
          <w:szCs w:val="24"/>
        </w:rPr>
      </w:pPr>
    </w:p>
    <w:p w:rsidR="00AB7776" w:rsidRDefault="00AB7776">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274BD8" w:rsidRPr="00AB7776" w:rsidRDefault="00274BD8" w:rsidP="00274BD8">
      <w:pPr>
        <w:rPr>
          <w:rFonts w:ascii="Times New Roman" w:hAnsi="Times New Roman" w:cs="Times New Roman"/>
          <w:b/>
          <w:sz w:val="24"/>
          <w:szCs w:val="24"/>
        </w:rPr>
      </w:pPr>
      <w:r w:rsidRPr="00AB7776">
        <w:rPr>
          <w:rFonts w:ascii="Times New Roman" w:hAnsi="Times New Roman" w:cs="Times New Roman"/>
          <w:b/>
          <w:sz w:val="24"/>
          <w:szCs w:val="24"/>
        </w:rPr>
        <w:lastRenderedPageBreak/>
        <w:t>KODUNDUSE õpitulemused ja rõhuasetused õppesisu käsitlemisel III kooliastmel klassiti</w:t>
      </w:r>
    </w:p>
    <w:p w:rsidR="00DD5638" w:rsidRPr="00AB7776" w:rsidRDefault="00DD5638" w:rsidP="00274BD8">
      <w:pPr>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543"/>
      </w:tblGrid>
      <w:tr w:rsidR="00274BD8" w:rsidRPr="00AB7776" w:rsidTr="00DD5638">
        <w:trPr>
          <w:trHeight w:val="323"/>
        </w:trPr>
        <w:tc>
          <w:tcPr>
            <w:tcW w:w="5529"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Õpitulemused III kooliastmel klassiti</w:t>
            </w:r>
          </w:p>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KODUNDUS</w:t>
            </w:r>
          </w:p>
        </w:tc>
        <w:tc>
          <w:tcPr>
            <w:tcW w:w="3543"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274BD8" w:rsidRPr="00AB7776" w:rsidTr="00DD5638">
        <w:trPr>
          <w:trHeight w:val="165"/>
        </w:trPr>
        <w:tc>
          <w:tcPr>
            <w:tcW w:w="5529" w:type="dxa"/>
            <w:vMerge w:val="restart"/>
          </w:tcPr>
          <w:p w:rsidR="00274BD8" w:rsidRPr="00AB7776" w:rsidRDefault="00274BD8" w:rsidP="00274BD8">
            <w:pPr>
              <w:pStyle w:val="Style58"/>
              <w:widowControl/>
              <w:rPr>
                <w:rStyle w:val="FontStyle69"/>
                <w:color w:val="auto"/>
                <w:sz w:val="24"/>
                <w:szCs w:val="24"/>
              </w:rPr>
            </w:pPr>
            <w:r w:rsidRPr="00AB7776">
              <w:rPr>
                <w:rStyle w:val="FontStyle69"/>
                <w:color w:val="auto"/>
                <w:sz w:val="24"/>
                <w:szCs w:val="24"/>
              </w:rPr>
              <w:t>1. Toiduharidus</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977D4C" w:rsidRPr="00AB7776" w:rsidRDefault="00977D4C" w:rsidP="000624E8">
            <w:pPr>
              <w:pStyle w:val="Style25"/>
              <w:widowControl/>
              <w:numPr>
                <w:ilvl w:val="0"/>
                <w:numId w:val="28"/>
              </w:numPr>
              <w:rPr>
                <w:rStyle w:val="FontStyle68"/>
                <w:color w:val="auto"/>
                <w:sz w:val="24"/>
                <w:szCs w:val="24"/>
              </w:rPr>
            </w:pPr>
            <w:r w:rsidRPr="00AB7776">
              <w:rPr>
                <w:lang w:eastAsia="en-US"/>
              </w:rPr>
              <w:t>kasutab tööd kavandades ainealast kirjandust ja teabeallikaid ning selgitab autoriõiguste järgimise vajadust;</w:t>
            </w:r>
          </w:p>
          <w:p w:rsidR="00977D4C" w:rsidRPr="00AB7776" w:rsidRDefault="00977D4C" w:rsidP="000624E8">
            <w:pPr>
              <w:pStyle w:val="Style25"/>
              <w:widowControl/>
              <w:numPr>
                <w:ilvl w:val="0"/>
                <w:numId w:val="28"/>
              </w:numPr>
              <w:rPr>
                <w:rStyle w:val="FontStyle68"/>
                <w:b/>
                <w:color w:val="auto"/>
                <w:sz w:val="24"/>
                <w:szCs w:val="24"/>
              </w:rPr>
            </w:pPr>
            <w:r w:rsidRPr="00AB7776">
              <w:rPr>
                <w:rStyle w:val="FontStyle68"/>
                <w:color w:val="auto"/>
                <w:sz w:val="24"/>
                <w:szCs w:val="24"/>
              </w:rPr>
              <w:t>mõistab infoallikates sh pakenditel olevat teavet ning kirjeldab erinevaid tarbimisvalikuid</w:t>
            </w:r>
            <w:r w:rsidR="00670ED8" w:rsidRPr="00AB7776">
              <w:rPr>
                <w:rStyle w:val="FontStyle68"/>
                <w:color w:val="auto"/>
                <w:sz w:val="24"/>
                <w:szCs w:val="24"/>
              </w:rPr>
              <w:t>;</w:t>
            </w:r>
          </w:p>
          <w:p w:rsidR="00977D4C" w:rsidRPr="00AB7776" w:rsidRDefault="00670ED8" w:rsidP="00670ED8">
            <w:pPr>
              <w:pStyle w:val="Style25"/>
              <w:widowControl/>
              <w:numPr>
                <w:ilvl w:val="0"/>
                <w:numId w:val="28"/>
              </w:numPr>
              <w:rPr>
                <w:rStyle w:val="FontStyle68"/>
                <w:color w:val="auto"/>
                <w:sz w:val="24"/>
                <w:szCs w:val="24"/>
              </w:rPr>
            </w:pPr>
            <w:r w:rsidRPr="00AB7776">
              <w:rPr>
                <w:rStyle w:val="FontStyle68"/>
                <w:color w:val="auto"/>
                <w:sz w:val="24"/>
                <w:szCs w:val="24"/>
              </w:rPr>
              <w:t>v</w:t>
            </w:r>
            <w:r w:rsidR="00977D4C" w:rsidRPr="00AB7776">
              <w:rPr>
                <w:rStyle w:val="FontStyle68"/>
                <w:color w:val="auto"/>
                <w:sz w:val="24"/>
                <w:szCs w:val="24"/>
              </w:rPr>
              <w:t>alib ja kasutab materjalile sobivaid te</w:t>
            </w:r>
            <w:r w:rsidRPr="00AB7776">
              <w:rPr>
                <w:rStyle w:val="FontStyle68"/>
                <w:color w:val="auto"/>
                <w:sz w:val="24"/>
                <w:szCs w:val="24"/>
              </w:rPr>
              <w:t>hnikaid, seadmeid, töövahendeid;</w:t>
            </w:r>
          </w:p>
          <w:p w:rsidR="00977D4C" w:rsidRPr="00AB7776" w:rsidRDefault="00977D4C" w:rsidP="000624E8">
            <w:pPr>
              <w:pStyle w:val="Style25"/>
              <w:numPr>
                <w:ilvl w:val="0"/>
                <w:numId w:val="28"/>
              </w:numPr>
            </w:pPr>
            <w:r w:rsidRPr="00AB7776">
              <w:t>teab ja järgib tööohutusnõudeid;</w:t>
            </w:r>
          </w:p>
          <w:p w:rsidR="00977D4C" w:rsidRPr="00AB7776" w:rsidRDefault="00977D4C" w:rsidP="000624E8">
            <w:pPr>
              <w:pStyle w:val="Style25"/>
              <w:widowControl/>
              <w:numPr>
                <w:ilvl w:val="0"/>
                <w:numId w:val="28"/>
              </w:numPr>
            </w:pPr>
            <w:r w:rsidRPr="00AB7776">
              <w:t>planeerib enda või rühmas töötades tervikliku tööprotsessi ning  funktsionaalse  ja  esteetilise tulemuse;</w:t>
            </w:r>
          </w:p>
          <w:p w:rsidR="00977D4C" w:rsidRPr="00AB7776" w:rsidRDefault="00977D4C" w:rsidP="00670ED8">
            <w:pPr>
              <w:pStyle w:val="Style25"/>
              <w:widowControl/>
              <w:numPr>
                <w:ilvl w:val="0"/>
                <w:numId w:val="28"/>
              </w:numPr>
            </w:pPr>
            <w:r w:rsidRPr="00AB7776">
              <w:t>leiab ülesannete täitmiseks loovaid lahendusi üksi ja/või rühmas, kasutab teistes õppeainetes õpitut;</w:t>
            </w:r>
          </w:p>
          <w:p w:rsidR="00977D4C" w:rsidRPr="00AB7776" w:rsidRDefault="00977D4C" w:rsidP="00670ED8">
            <w:pPr>
              <w:pStyle w:val="Style25"/>
              <w:widowControl/>
              <w:numPr>
                <w:ilvl w:val="0"/>
                <w:numId w:val="28"/>
              </w:numPr>
              <w:rPr>
                <w:rStyle w:val="FontStyle68"/>
                <w:color w:val="auto"/>
                <w:sz w:val="24"/>
                <w:szCs w:val="24"/>
              </w:rPr>
            </w:pPr>
            <w:r w:rsidRPr="00AB7776">
              <w:rPr>
                <w:rStyle w:val="FontStyle68"/>
                <w:color w:val="auto"/>
                <w:sz w:val="24"/>
                <w:szCs w:val="24"/>
              </w:rPr>
              <w:t>kirjeldab toitumistavasid mõjutavaid tegureid ja toitumise eripärasid ning rakendab neid toitu valmistades</w:t>
            </w:r>
            <w:r w:rsidR="00670ED8" w:rsidRPr="00AB7776">
              <w:rPr>
                <w:rStyle w:val="FontStyle68"/>
                <w:color w:val="auto"/>
                <w:sz w:val="24"/>
                <w:szCs w:val="24"/>
              </w:rPr>
              <w:t>;</w:t>
            </w:r>
          </w:p>
          <w:p w:rsidR="00977D4C" w:rsidRPr="00AB7776" w:rsidRDefault="00977D4C" w:rsidP="00670ED8">
            <w:pPr>
              <w:pStyle w:val="Style25"/>
              <w:numPr>
                <w:ilvl w:val="0"/>
                <w:numId w:val="28"/>
              </w:numPr>
            </w:pPr>
            <w:r w:rsidRPr="00AB7776">
              <w:t>esitleb, analüüsib ja põhjendab tööprotsessis tehtud valikuid ning lõpptulemust kas suuliselt või kirjalikult, kasutades sealhulgas digivahendeid</w:t>
            </w:r>
            <w:r w:rsidR="00670ED8" w:rsidRPr="00AB7776">
              <w:t>;</w:t>
            </w:r>
          </w:p>
          <w:p w:rsidR="00977D4C" w:rsidRPr="00AB7776" w:rsidRDefault="00977D4C" w:rsidP="00670ED8">
            <w:pPr>
              <w:pStyle w:val="Style25"/>
              <w:widowControl/>
              <w:numPr>
                <w:ilvl w:val="0"/>
                <w:numId w:val="28"/>
              </w:numPr>
            </w:pPr>
            <w:r w:rsidRPr="00AB7776">
              <w:t>annab enda ja teiste tehtule tagasisidet põhjendades oma arvamust;</w:t>
            </w:r>
          </w:p>
          <w:p w:rsidR="00977D4C" w:rsidRPr="00AB7776" w:rsidRDefault="00977D4C" w:rsidP="00670ED8">
            <w:pPr>
              <w:pStyle w:val="Style25"/>
              <w:widowControl/>
              <w:numPr>
                <w:ilvl w:val="0"/>
                <w:numId w:val="28"/>
              </w:numPr>
              <w:rPr>
                <w:rStyle w:val="FontStyle68"/>
                <w:color w:val="auto"/>
                <w:sz w:val="24"/>
                <w:szCs w:val="24"/>
              </w:rPr>
            </w:pPr>
            <w:r w:rsidRPr="00AB7776">
              <w:rPr>
                <w:rStyle w:val="FontStyle68"/>
                <w:color w:val="auto"/>
                <w:sz w:val="24"/>
                <w:szCs w:val="24"/>
              </w:rPr>
              <w:t>leiab õpitus seoseid igapäevaelu ja enda hobidega.</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8.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977D4C" w:rsidRPr="00AB7776" w:rsidRDefault="00977D4C" w:rsidP="000624E8">
            <w:pPr>
              <w:pStyle w:val="Style25"/>
              <w:widowControl/>
              <w:numPr>
                <w:ilvl w:val="0"/>
                <w:numId w:val="28"/>
              </w:numPr>
            </w:pPr>
            <w:r w:rsidRPr="00AB7776">
              <w:rPr>
                <w:lang w:eastAsia="en-US"/>
              </w:rPr>
              <w:t>kasutab tööd kavandades ainealast kirjandust ja teabeallikaid kooskõlas autoriõigusega;</w:t>
            </w:r>
          </w:p>
          <w:p w:rsidR="00977D4C" w:rsidRPr="00AB7776" w:rsidRDefault="00977D4C" w:rsidP="000624E8">
            <w:pPr>
              <w:pStyle w:val="Style25"/>
              <w:widowControl/>
              <w:numPr>
                <w:ilvl w:val="0"/>
                <w:numId w:val="28"/>
              </w:numPr>
              <w:rPr>
                <w:b/>
              </w:rPr>
            </w:pPr>
            <w:r w:rsidRPr="00AB7776">
              <w:rPr>
                <w:lang w:eastAsia="en-US"/>
              </w:rPr>
              <w:t>analüüsib infoallikates, sh pakenditel sisalduvat teavet ja kirjeldab oma tarbimisharjumusi ning tarbimisvalikuid;</w:t>
            </w:r>
          </w:p>
          <w:p w:rsidR="00977D4C" w:rsidRPr="00AB7776" w:rsidRDefault="00977D4C" w:rsidP="000624E8">
            <w:pPr>
              <w:pStyle w:val="Style25"/>
              <w:widowControl/>
              <w:numPr>
                <w:ilvl w:val="0"/>
                <w:numId w:val="28"/>
              </w:numPr>
              <w:rPr>
                <w:b/>
              </w:rPr>
            </w:pPr>
            <w:r w:rsidRPr="00AB7776">
              <w:t>võrdleb ja kasutab  sobilikke   materjale, töövahendeid, -pinke,   masinaid   ning   viimistlus-ja/või kaunistusvõtteid eesmärgipäraselt;</w:t>
            </w:r>
          </w:p>
          <w:p w:rsidR="00977D4C" w:rsidRPr="00AB7776" w:rsidRDefault="00977D4C" w:rsidP="000624E8">
            <w:pPr>
              <w:pStyle w:val="Style25"/>
              <w:numPr>
                <w:ilvl w:val="0"/>
                <w:numId w:val="28"/>
              </w:numPr>
            </w:pPr>
            <w:r w:rsidRPr="00AB7776">
              <w:t>järgib tervisekaitse- ja tööohutusnõudeid;</w:t>
            </w:r>
          </w:p>
          <w:p w:rsidR="00977D4C" w:rsidRPr="00AB7776" w:rsidRDefault="00977D4C" w:rsidP="000624E8">
            <w:pPr>
              <w:pStyle w:val="Style25"/>
              <w:widowControl/>
              <w:numPr>
                <w:ilvl w:val="0"/>
                <w:numId w:val="28"/>
              </w:numPr>
            </w:pPr>
            <w:r w:rsidRPr="00AB7776">
              <w:t>planeerib iseseisvalt või rühmas tervikliku tööprotsessi ning  funktsionaalse  ja  esteetilise tulemuse;</w:t>
            </w:r>
          </w:p>
          <w:p w:rsidR="008522B9" w:rsidRPr="00AB7776" w:rsidRDefault="00977D4C" w:rsidP="000624E8">
            <w:pPr>
              <w:pStyle w:val="Style25"/>
              <w:widowControl/>
              <w:numPr>
                <w:ilvl w:val="0"/>
                <w:numId w:val="28"/>
              </w:numPr>
              <w:rPr>
                <w:rStyle w:val="FontStyle68"/>
                <w:b/>
                <w:color w:val="auto"/>
                <w:sz w:val="24"/>
                <w:szCs w:val="24"/>
              </w:rPr>
            </w:pPr>
            <w:r w:rsidRPr="00AB7776">
              <w:t>leiab ülesannete täitmiseks loovaid lahendusi üksi ja/või rühmas, kasutab teistes õppeainetes õpitut;</w:t>
            </w:r>
          </w:p>
          <w:p w:rsidR="008522B9" w:rsidRPr="00AB7776" w:rsidRDefault="008522B9" w:rsidP="00670ED8">
            <w:pPr>
              <w:pStyle w:val="Style25"/>
              <w:widowControl/>
              <w:numPr>
                <w:ilvl w:val="0"/>
                <w:numId w:val="28"/>
              </w:numPr>
              <w:rPr>
                <w:rStyle w:val="FontStyle68"/>
                <w:color w:val="auto"/>
                <w:sz w:val="24"/>
                <w:szCs w:val="24"/>
              </w:rPr>
            </w:pPr>
            <w:r w:rsidRPr="00AB7776">
              <w:rPr>
                <w:rStyle w:val="FontStyle68"/>
                <w:color w:val="auto"/>
                <w:sz w:val="24"/>
                <w:szCs w:val="24"/>
              </w:rPr>
              <w:t xml:space="preserve">teab toitumistavasid mõjutavaid tegureid ja </w:t>
            </w:r>
            <w:r w:rsidRPr="00AB7776">
              <w:rPr>
                <w:rStyle w:val="FontStyle68"/>
                <w:color w:val="auto"/>
                <w:sz w:val="24"/>
                <w:szCs w:val="24"/>
              </w:rPr>
              <w:lastRenderedPageBreak/>
              <w:t>toitumise eripärasid ning rakendab neid toitu valmistades;</w:t>
            </w:r>
          </w:p>
          <w:p w:rsidR="00977D4C" w:rsidRPr="00AB7776" w:rsidRDefault="00977D4C" w:rsidP="000624E8">
            <w:pPr>
              <w:pStyle w:val="Style25"/>
              <w:numPr>
                <w:ilvl w:val="0"/>
                <w:numId w:val="27"/>
              </w:numPr>
            </w:pPr>
            <w:r w:rsidRPr="00AB7776">
              <w:t>esitleb, analüüsib ja põhjendab tööprotsessis tehtud valikuid ning lõpptulemust kas suuliselt või kirjalikult, kasutades sealhulgas digivahendeid</w:t>
            </w:r>
            <w:r w:rsidR="00670ED8" w:rsidRPr="00AB7776">
              <w:t>;</w:t>
            </w:r>
          </w:p>
          <w:p w:rsidR="00977D4C" w:rsidRPr="00AB7776" w:rsidRDefault="00977D4C" w:rsidP="000624E8">
            <w:pPr>
              <w:pStyle w:val="Style25"/>
              <w:widowControl/>
              <w:numPr>
                <w:ilvl w:val="0"/>
                <w:numId w:val="27"/>
              </w:numPr>
            </w:pPr>
            <w:r w:rsidRPr="00AB7776">
              <w:t>annab enda ja teiste tehtule tagasisidet põhjendades oma arvamust;</w:t>
            </w:r>
          </w:p>
          <w:p w:rsidR="00977D4C" w:rsidRPr="00AB7776" w:rsidRDefault="00977D4C" w:rsidP="00670ED8">
            <w:pPr>
              <w:pStyle w:val="Style25"/>
              <w:widowControl/>
              <w:numPr>
                <w:ilvl w:val="0"/>
                <w:numId w:val="27"/>
              </w:numPr>
              <w:rPr>
                <w:rStyle w:val="FontStyle68"/>
                <w:color w:val="auto"/>
                <w:sz w:val="24"/>
                <w:szCs w:val="24"/>
              </w:rPr>
            </w:pPr>
            <w:r w:rsidRPr="00AB7776">
              <w:t>leiab õpitus seoseid igapäevaelu ja erinevate ametite ning hobidega</w:t>
            </w:r>
            <w:r w:rsidR="00670ED8" w:rsidRPr="00AB7776">
              <w:t>.</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9.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tööd kavandades ainealast kirjandust ja teabeallikaid kooskõlas autoriõigusega;</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valib ja kombineerib materjale, sh toiduaineid eri töötlusviiside jaoks;</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kasutab   sobilikke   materjale, töövahendeid, -pinke,   masinaid   ning   viimistlus-ja/või kaunistusvõtteid eesmärgipäraselt;</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järgib tervisekaitse- ja tööohutusnõudeid;</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planeerib iseseisvalt või rühmas tervikliku tööprotsessi ning  funktsionaalse  ja  esteetilise tulemuse;</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ülesannete täitmiseks loovaid lahendusi üksi ja/või rühmas, kasutab teadlikult teistes ainetes õpitut;</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teab toitumistavasid mõjutavaid tegureid ja toitumise eripärasid ning rakendab neid toitu valmistades;</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analüüsib ja põhjendab tööprotsessis tehtud valikuid ning lõpptulemust kas suuliselt või kirjalikult, kasutades sealhulgas digivahendeid;</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annab enda ja teiste tehtule konstruktiivset tagasisidet;</w:t>
            </w:r>
          </w:p>
          <w:p w:rsidR="00322D5D" w:rsidRPr="00AB7776" w:rsidRDefault="00322D5D" w:rsidP="00966C70">
            <w:pPr>
              <w:pStyle w:val="a3"/>
              <w:numPr>
                <w:ilvl w:val="0"/>
                <w:numId w:val="38"/>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õpitus seoseid igapäevaelu ja erinevate ametite ning hobidega.</w:t>
            </w: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7. klass </w:t>
            </w:r>
          </w:p>
          <w:p w:rsidR="00A67113" w:rsidRPr="00AB7776" w:rsidRDefault="00D222FE" w:rsidP="00A67113">
            <w:pPr>
              <w:pStyle w:val="Style25"/>
            </w:pPr>
            <w:r w:rsidRPr="00AB7776">
              <w:t xml:space="preserve">Makro- ja mikrotoitained, nende vajalikkus ning allikad. Lisaained toiduainetes. </w:t>
            </w:r>
            <w:r w:rsidR="002C030C" w:rsidRPr="00AB7776">
              <w:t xml:space="preserve">Heaolu ja tervis toidust. Tervisliku toidu valikute olulisus, tasakaalustatud toitumine, päevane energiavajadus nooruki eas. </w:t>
            </w:r>
            <w:r w:rsidRPr="00AB7776">
              <w:t>Toiduainete toitainelise koostise hinnang. Mitmekülgse ja tasakaalustatud päevamenüü koostamine lähtuvalt toitumissoovitustest. Internetipõhised tervisliku toitumise keskkonnad.</w:t>
            </w:r>
            <w:r w:rsidR="00184734" w:rsidRPr="00AB7776">
              <w:t xml:space="preserve"> Nüüdisaegsed köögiseadmed, nende kasutamine ja hooldus. Kuumtöötlemise viisid. Maitseained ja roogade maitsestamine. Supid. Liha jaotustükid ja lihatoidud. </w:t>
            </w:r>
            <w:r w:rsidR="00A67113" w:rsidRPr="00AB7776">
              <w:t>Toidu ohutu valmistamine</w:t>
            </w:r>
          </w:p>
          <w:p w:rsidR="00274BD8" w:rsidRPr="00AB7776" w:rsidRDefault="00A67113" w:rsidP="00DD5638">
            <w:pPr>
              <w:pStyle w:val="Style25"/>
              <w:widowControl/>
            </w:pPr>
            <w:r w:rsidRPr="00AB7776">
              <w:t xml:space="preserve">Toiduhügieen toidu käitlemisel, valmistamisel ja säilitamisel. </w:t>
            </w:r>
            <w:r w:rsidR="00184734" w:rsidRPr="00AB7776">
              <w:rPr>
                <w:rStyle w:val="FontStyle68"/>
                <w:color w:val="auto"/>
                <w:sz w:val="24"/>
                <w:szCs w:val="24"/>
              </w:rPr>
              <w:t>Retsepti põhjal toidu valmistamine. Rühmatööna tegevuste kavandamine ja teostamine. Saadud tulemuste esitlemine teistele (toidu kirjeldamine ja maitsmine). Retsepti koostamine rühmatööna.</w:t>
            </w:r>
          </w:p>
        </w:tc>
      </w:tr>
      <w:tr w:rsidR="00274BD8" w:rsidRPr="00AB7776" w:rsidTr="00DD5638">
        <w:trPr>
          <w:trHeight w:val="839"/>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274BD8" w:rsidRPr="00AB7776" w:rsidRDefault="00A67113" w:rsidP="00612A33">
            <w:pPr>
              <w:pStyle w:val="Style25"/>
            </w:pPr>
            <w:r w:rsidRPr="00AB7776">
              <w:t>Toidugruppide roll ja tähtsus toitumises Tasakaalustatud menüü koostamine. Erinevad toitainete vajadused menüü koostamisel -süsivesikud, valgud, rasvad, vitamiinid, mineraalained ja vesi. T</w:t>
            </w:r>
            <w:r w:rsidR="00D222FE" w:rsidRPr="00AB7776">
              <w:t>oitumisteave meedias -analüüs ja hinnangud.</w:t>
            </w:r>
            <w:r w:rsidR="002C030C" w:rsidRPr="00AB7776">
              <w:t xml:space="preserve"> </w:t>
            </w:r>
            <w:r w:rsidR="00D222FE" w:rsidRPr="00AB7776">
              <w:t xml:space="preserve">Toiduallergia ja toidutalumatus. Taimetoitluse ja dieetide mõju organismile. Toitumishäired. Eestlaste toit läbi aegade. Eri rahvaste toitumistraditsioonid ja </w:t>
            </w:r>
            <w:r w:rsidR="00D222FE" w:rsidRPr="00AB7776">
              <w:lastRenderedPageBreak/>
              <w:t>toiduvalikut mõjutavad tegurid (asukoht, usk jm).</w:t>
            </w:r>
            <w:r w:rsidR="00184734" w:rsidRPr="00AB7776">
              <w:t xml:space="preserve"> Kalaroad. Soojad kastmed. Kergitusained ja tainatooted. Vormiroad ja vokitoidud. </w:t>
            </w:r>
            <w:r w:rsidRPr="00AB7776">
              <w:t xml:space="preserve">Toidu säilitamise tingimused ja nende jälgimise olulisus. </w:t>
            </w:r>
            <w:r w:rsidR="00184734" w:rsidRPr="00AB7776">
              <w:rPr>
                <w:rStyle w:val="FontStyle68"/>
                <w:color w:val="auto"/>
                <w:sz w:val="24"/>
                <w:szCs w:val="24"/>
              </w:rPr>
              <w:t>Retsepti põhjal toidu valmistamine. Rühmatööna tegevuste kavandamine ja teostamine. Saadud tulemuste esitlemine teistele (toidu kirjeldamine ja maitsmine). Retsepti koostamine rühmatööna.</w:t>
            </w:r>
            <w:r w:rsidR="00184734" w:rsidRPr="00AB7776">
              <w:t xml:space="preserve"> </w:t>
            </w:r>
            <w:r w:rsidR="00184734" w:rsidRPr="00AB7776">
              <w:rPr>
                <w:rStyle w:val="FontStyle68"/>
                <w:color w:val="auto"/>
                <w:sz w:val="24"/>
                <w:szCs w:val="24"/>
              </w:rPr>
              <w:t>Toiduga seonduvad ametid.</w:t>
            </w:r>
          </w:p>
        </w:tc>
      </w:tr>
      <w:tr w:rsidR="00274BD8" w:rsidRPr="00AB7776" w:rsidTr="00DD5638">
        <w:trPr>
          <w:trHeight w:val="274"/>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A67113" w:rsidRPr="00AB7776" w:rsidRDefault="00A67113" w:rsidP="00A67113">
            <w:pPr>
              <w:pStyle w:val="Style25"/>
            </w:pPr>
            <w:r w:rsidRPr="00AB7776">
              <w:t>Toitumise tähtsus kogukonna- ja heaolutunde kujundamisel.</w:t>
            </w:r>
          </w:p>
          <w:p w:rsidR="00785657" w:rsidRPr="00AB7776" w:rsidRDefault="00D222FE" w:rsidP="00785657">
            <w:pPr>
              <w:pStyle w:val="Style25"/>
              <w:widowControl/>
            </w:pPr>
            <w:r w:rsidRPr="00AB7776">
              <w:rPr>
                <w:rStyle w:val="FontStyle68"/>
                <w:color w:val="auto"/>
                <w:sz w:val="24"/>
                <w:szCs w:val="24"/>
              </w:rPr>
              <w:t>Toiduainete muutused kuumtöötlemisel, toitainete kadu. Mikroorganismid toidus. Toiduainete riknemise põhjused. Hügieeninõuded toiduainete säilitamise korral. Toidu kaudu levivad haigused. Toiduainete säilitamine ja konservimine.</w:t>
            </w:r>
            <w:r w:rsidR="00184734" w:rsidRPr="00AB7776">
              <w:rPr>
                <w:rStyle w:val="FontStyle68"/>
                <w:color w:val="auto"/>
                <w:sz w:val="24"/>
                <w:szCs w:val="24"/>
              </w:rPr>
              <w:t xml:space="preserve"> Kuumtöödeldud järelroad. Rahvustoidud. Suurema projekti korraldamine alates menüü koostamisest, kalkulatsioonist ja praktilise töö organiseerimisest kuni tulemuse analüüsimiseni.</w:t>
            </w:r>
          </w:p>
        </w:tc>
      </w:tr>
      <w:tr w:rsidR="00274BD8" w:rsidRPr="00AB7776" w:rsidTr="00DD5638">
        <w:trPr>
          <w:trHeight w:val="274"/>
        </w:trPr>
        <w:tc>
          <w:tcPr>
            <w:tcW w:w="5529" w:type="dxa"/>
            <w:vMerge w:val="restart"/>
          </w:tcPr>
          <w:p w:rsidR="00274BD8" w:rsidRPr="00AB7776" w:rsidRDefault="00274BD8" w:rsidP="00274BD8">
            <w:pPr>
              <w:pStyle w:val="Style58"/>
              <w:widowControl/>
              <w:rPr>
                <w:rStyle w:val="FontStyle69"/>
                <w:color w:val="auto"/>
                <w:sz w:val="24"/>
                <w:szCs w:val="24"/>
              </w:rPr>
            </w:pPr>
            <w:r w:rsidRPr="00AB7776">
              <w:rPr>
                <w:rStyle w:val="FontStyle69"/>
                <w:color w:val="auto"/>
                <w:sz w:val="24"/>
                <w:szCs w:val="24"/>
              </w:rPr>
              <w:t xml:space="preserve">2. </w:t>
            </w:r>
            <w:r w:rsidRPr="00AB7776">
              <w:rPr>
                <w:b/>
                <w:bCs/>
                <w:spacing w:val="-1"/>
              </w:rPr>
              <w:t>Tarbijaharidus ja keskkond</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977D4C" w:rsidRPr="00AB7776" w:rsidRDefault="00977D4C" w:rsidP="000624E8">
            <w:pPr>
              <w:pStyle w:val="Style25"/>
              <w:widowControl/>
              <w:numPr>
                <w:ilvl w:val="0"/>
                <w:numId w:val="22"/>
              </w:numPr>
              <w:rPr>
                <w:rStyle w:val="FontStyle68"/>
                <w:color w:val="auto"/>
                <w:sz w:val="24"/>
                <w:szCs w:val="24"/>
              </w:rPr>
            </w:pPr>
            <w:r w:rsidRPr="00AB7776">
              <w:rPr>
                <w:lang w:eastAsia="en-US"/>
              </w:rPr>
              <w:t>kasutab tööd kavandades ainealast kirjandust ja teabeallikaid ning selgitab autoriõiguste järgimise vajadust;</w:t>
            </w:r>
          </w:p>
          <w:p w:rsidR="00977D4C" w:rsidRPr="00AB7776" w:rsidRDefault="00977D4C" w:rsidP="000624E8">
            <w:pPr>
              <w:pStyle w:val="Style25"/>
              <w:widowControl/>
              <w:numPr>
                <w:ilvl w:val="0"/>
                <w:numId w:val="22"/>
              </w:numPr>
              <w:rPr>
                <w:rStyle w:val="FontStyle68"/>
                <w:b/>
                <w:color w:val="auto"/>
                <w:sz w:val="24"/>
                <w:szCs w:val="24"/>
              </w:rPr>
            </w:pPr>
            <w:r w:rsidRPr="00AB7776">
              <w:rPr>
                <w:rStyle w:val="FontStyle68"/>
                <w:color w:val="auto"/>
                <w:sz w:val="24"/>
                <w:szCs w:val="24"/>
              </w:rPr>
              <w:t>mõistab infoallikates sh pakenditel olevat teavet ning kirjeldab erinevaid tarbimisvalikuid</w:t>
            </w:r>
            <w:r w:rsidR="00612A33" w:rsidRPr="00AB7776">
              <w:rPr>
                <w:rStyle w:val="FontStyle68"/>
                <w:color w:val="auto"/>
                <w:sz w:val="24"/>
                <w:szCs w:val="24"/>
              </w:rPr>
              <w:t>;</w:t>
            </w:r>
          </w:p>
          <w:p w:rsidR="00977D4C" w:rsidRPr="00AB7776" w:rsidRDefault="00612A33" w:rsidP="00612A33">
            <w:pPr>
              <w:pStyle w:val="Style25"/>
              <w:widowControl/>
              <w:numPr>
                <w:ilvl w:val="0"/>
                <w:numId w:val="22"/>
              </w:numPr>
              <w:rPr>
                <w:rStyle w:val="FontStyle68"/>
                <w:color w:val="auto"/>
                <w:sz w:val="24"/>
                <w:szCs w:val="24"/>
              </w:rPr>
            </w:pPr>
            <w:r w:rsidRPr="00AB7776">
              <w:rPr>
                <w:rStyle w:val="FontStyle68"/>
                <w:color w:val="auto"/>
                <w:sz w:val="24"/>
                <w:szCs w:val="24"/>
              </w:rPr>
              <w:t>v</w:t>
            </w:r>
            <w:r w:rsidR="00977D4C" w:rsidRPr="00AB7776">
              <w:rPr>
                <w:rStyle w:val="FontStyle68"/>
                <w:color w:val="auto"/>
                <w:sz w:val="24"/>
                <w:szCs w:val="24"/>
              </w:rPr>
              <w:t>alib ja kasutab materjalile sobivaid te</w:t>
            </w:r>
            <w:r w:rsidRPr="00AB7776">
              <w:rPr>
                <w:rStyle w:val="FontStyle68"/>
                <w:color w:val="auto"/>
                <w:sz w:val="24"/>
                <w:szCs w:val="24"/>
              </w:rPr>
              <w:t>hnikaid, seadmeid, töövahendeid;</w:t>
            </w:r>
          </w:p>
          <w:p w:rsidR="00977D4C" w:rsidRPr="00AB7776" w:rsidRDefault="00977D4C" w:rsidP="000624E8">
            <w:pPr>
              <w:pStyle w:val="Style25"/>
              <w:numPr>
                <w:ilvl w:val="0"/>
                <w:numId w:val="22"/>
              </w:numPr>
            </w:pPr>
            <w:r w:rsidRPr="00AB7776">
              <w:t>mõistab eelarve koostamise olulisust toote valmistamisel</w:t>
            </w:r>
            <w:r w:rsidR="00612A33" w:rsidRPr="00AB7776">
              <w:t>;</w:t>
            </w:r>
          </w:p>
          <w:p w:rsidR="00977D4C" w:rsidRPr="00AB7776" w:rsidRDefault="00977D4C" w:rsidP="00612A33">
            <w:pPr>
              <w:pStyle w:val="Style25"/>
              <w:widowControl/>
              <w:numPr>
                <w:ilvl w:val="0"/>
                <w:numId w:val="22"/>
              </w:numPr>
              <w:rPr>
                <w:rStyle w:val="FontStyle68"/>
                <w:color w:val="auto"/>
                <w:sz w:val="24"/>
                <w:szCs w:val="24"/>
              </w:rPr>
            </w:pPr>
            <w:r w:rsidRPr="00AB7776">
              <w:rPr>
                <w:rStyle w:val="FontStyle68"/>
                <w:color w:val="auto"/>
                <w:sz w:val="24"/>
                <w:szCs w:val="24"/>
              </w:rPr>
              <w:t xml:space="preserve">järgib jäätmete  käitlemise  ning  keskkonnahoiu  </w:t>
            </w:r>
            <w:r w:rsidRPr="00AB7776">
              <w:rPr>
                <w:rStyle w:val="FontStyle68"/>
                <w:color w:val="auto"/>
                <w:sz w:val="24"/>
                <w:szCs w:val="24"/>
              </w:rPr>
              <w:lastRenderedPageBreak/>
              <w:t>põhilisi  nõudeid  ja teab ressursside  säästliku kasutamise mõju tervisele ning looduskeskkonnale;</w:t>
            </w:r>
          </w:p>
          <w:p w:rsidR="00274BD8" w:rsidRPr="00AB7776" w:rsidRDefault="00D813D1" w:rsidP="000624E8">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ülesannete täitmiseks loovaid lahendusi üksi ja/või rühmas, kasutab teistes õppeainetes õpitut;</w:t>
            </w:r>
          </w:p>
          <w:p w:rsidR="00D813D1"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analüüsib ja põhjendab tööprotsessis tehtud valikuid ning lõpptulemust kas suuliselt või kirjalikult, kasutades sealhulgas digivahendeid</w:t>
            </w:r>
            <w:r w:rsidR="00612A33" w:rsidRPr="00AB7776">
              <w:rPr>
                <w:rFonts w:ascii="Times New Roman" w:eastAsia="Times New Roman" w:hAnsi="Times New Roman" w:cs="Times New Roman"/>
                <w:sz w:val="24"/>
                <w:szCs w:val="24"/>
              </w:rPr>
              <w:t>;</w:t>
            </w:r>
          </w:p>
          <w:p w:rsidR="00D813D1"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annab enda ja teiste tehtule tagasisidet põhjendades oma arvamust;</w:t>
            </w:r>
          </w:p>
          <w:p w:rsidR="008522B9"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õpitus seoseid igapäevaelu ja enda hobidega.</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8.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977D4C" w:rsidRPr="00AB7776" w:rsidRDefault="00977D4C" w:rsidP="000624E8">
            <w:pPr>
              <w:pStyle w:val="Style25"/>
              <w:widowControl/>
              <w:numPr>
                <w:ilvl w:val="0"/>
                <w:numId w:val="22"/>
              </w:numPr>
            </w:pPr>
            <w:r w:rsidRPr="00AB7776">
              <w:rPr>
                <w:lang w:eastAsia="en-US"/>
              </w:rPr>
              <w:t>kasutab tööd kavandades ainealast kirjandust ja teabeallikaid kooskõlas autoriõigusega;</w:t>
            </w:r>
          </w:p>
          <w:p w:rsidR="00977D4C" w:rsidRPr="00AB7776" w:rsidRDefault="00977D4C" w:rsidP="000624E8">
            <w:pPr>
              <w:pStyle w:val="Style25"/>
              <w:widowControl/>
              <w:numPr>
                <w:ilvl w:val="0"/>
                <w:numId w:val="22"/>
              </w:numPr>
              <w:rPr>
                <w:b/>
              </w:rPr>
            </w:pPr>
            <w:r w:rsidRPr="00AB7776">
              <w:rPr>
                <w:lang w:eastAsia="en-US"/>
              </w:rPr>
              <w:t>analüüsib infoallikates, sh pakenditel sisalduvat teavet ja kirjeldab oma tarbimisharjumusi ning tarbimisvalikuid;</w:t>
            </w:r>
          </w:p>
          <w:p w:rsidR="00977D4C" w:rsidRPr="00AB7776" w:rsidRDefault="00977D4C" w:rsidP="000624E8">
            <w:pPr>
              <w:pStyle w:val="Style25"/>
              <w:widowControl/>
              <w:numPr>
                <w:ilvl w:val="0"/>
                <w:numId w:val="22"/>
              </w:numPr>
              <w:rPr>
                <w:b/>
              </w:rPr>
            </w:pPr>
            <w:r w:rsidRPr="00AB7776">
              <w:t>võrdleb ja kasutab  sobilikke   materjale, töövahendeid, -pinke,   masinaid   ning   viimistlus-ja/või kaunistusvõtteid eesmärgipäraselt;</w:t>
            </w:r>
          </w:p>
          <w:p w:rsidR="00977D4C" w:rsidRPr="00AB7776" w:rsidRDefault="00977D4C" w:rsidP="000624E8">
            <w:pPr>
              <w:pStyle w:val="Style25"/>
              <w:numPr>
                <w:ilvl w:val="0"/>
                <w:numId w:val="22"/>
              </w:numPr>
            </w:pPr>
            <w:r w:rsidRPr="00AB7776">
              <w:t>planeerib ja koostab eelarvet toote valmistamiseks;</w:t>
            </w:r>
          </w:p>
          <w:p w:rsidR="00977D4C" w:rsidRPr="00AB7776" w:rsidRDefault="00977D4C" w:rsidP="000624E8">
            <w:pPr>
              <w:pStyle w:val="Style25"/>
              <w:widowControl/>
              <w:numPr>
                <w:ilvl w:val="0"/>
                <w:numId w:val="22"/>
              </w:numPr>
            </w:pPr>
            <w:r w:rsidRPr="00AB7776">
              <w:t>järgib jäätmete käitlemise ning keskkonnahoiu põhilisi nõudeid ja teab ressursside säästliku kasutamise mõju tervisele ning sotsiaal-, majandus- ja looduskeskkonnale</w:t>
            </w:r>
            <w:r w:rsidR="00612A33" w:rsidRPr="00AB7776">
              <w:t>;</w:t>
            </w:r>
          </w:p>
          <w:p w:rsidR="008522B9"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ülesannete täitmiseks loovaid lahendusi üksi ja/või rühmas, kasutab teistes õppeainetes õpitut;</w:t>
            </w:r>
          </w:p>
          <w:p w:rsidR="00D813D1" w:rsidRPr="00AB7776" w:rsidRDefault="00D813D1" w:rsidP="000624E8">
            <w:pPr>
              <w:pStyle w:val="Style25"/>
              <w:numPr>
                <w:ilvl w:val="0"/>
                <w:numId w:val="27"/>
              </w:numPr>
            </w:pPr>
            <w:r w:rsidRPr="00AB7776">
              <w:t>esitleb, analüüsib ja põhjendab tööprotsessis tehtud valikuid ning lõpptulemust kas suuliselt või kirjalikult, kasutades sealhulgas digivahendeid</w:t>
            </w:r>
            <w:r w:rsidR="00612A33" w:rsidRPr="00AB7776">
              <w:t>;</w:t>
            </w:r>
          </w:p>
          <w:p w:rsidR="00D813D1" w:rsidRPr="00AB7776" w:rsidRDefault="00D813D1" w:rsidP="000624E8">
            <w:pPr>
              <w:pStyle w:val="Style25"/>
              <w:widowControl/>
              <w:numPr>
                <w:ilvl w:val="0"/>
                <w:numId w:val="27"/>
              </w:numPr>
            </w:pPr>
            <w:r w:rsidRPr="00AB7776">
              <w:t>annab enda ja teiste tehtule tagasisidet põhjendades oma arvamust;</w:t>
            </w:r>
          </w:p>
          <w:p w:rsidR="00D813D1" w:rsidRPr="00AB7776" w:rsidRDefault="00D813D1" w:rsidP="00612A33">
            <w:pPr>
              <w:pStyle w:val="Style25"/>
              <w:widowControl/>
              <w:numPr>
                <w:ilvl w:val="0"/>
                <w:numId w:val="27"/>
              </w:numPr>
              <w:rPr>
                <w:rStyle w:val="FontStyle68"/>
                <w:color w:val="auto"/>
                <w:sz w:val="24"/>
                <w:szCs w:val="24"/>
              </w:rPr>
            </w:pPr>
            <w:r w:rsidRPr="00AB7776">
              <w:t>leiab õpitus seoseid igapäevaelu ja erinevate ametite ning hobidega</w:t>
            </w:r>
            <w:r w:rsidR="00612A33" w:rsidRPr="00AB7776">
              <w:t>.</w:t>
            </w:r>
          </w:p>
          <w:p w:rsidR="00274BD8" w:rsidRPr="00AB7776" w:rsidRDefault="00274BD8" w:rsidP="00274BD8">
            <w:pPr>
              <w:pStyle w:val="Style25"/>
              <w:widowControl/>
              <w:rPr>
                <w:rStyle w:val="FontStyle68"/>
                <w:b/>
                <w:color w:val="auto"/>
                <w:sz w:val="24"/>
                <w:szCs w:val="24"/>
              </w:rPr>
            </w:pPr>
            <w:r w:rsidRPr="00AB7776">
              <w:rPr>
                <w:rStyle w:val="FontStyle68"/>
                <w:b/>
                <w:color w:val="auto"/>
                <w:sz w:val="24"/>
                <w:szCs w:val="24"/>
              </w:rPr>
              <w:t>9. klass</w:t>
            </w:r>
          </w:p>
          <w:p w:rsidR="00274BD8" w:rsidRPr="00AB7776" w:rsidRDefault="00274BD8" w:rsidP="00274BD8">
            <w:pPr>
              <w:pStyle w:val="Style25"/>
              <w:widowControl/>
              <w:rPr>
                <w:rStyle w:val="FontStyle68"/>
                <w:color w:val="auto"/>
                <w:sz w:val="24"/>
                <w:szCs w:val="24"/>
              </w:rPr>
            </w:pPr>
            <w:r w:rsidRPr="00AB7776">
              <w:rPr>
                <w:rStyle w:val="FontStyle68"/>
                <w:color w:val="auto"/>
                <w:sz w:val="24"/>
                <w:szCs w:val="24"/>
              </w:rPr>
              <w:t>Õpilane:</w:t>
            </w:r>
          </w:p>
          <w:p w:rsidR="00322D5D" w:rsidRPr="00AB7776" w:rsidRDefault="00322D5D" w:rsidP="000624E8">
            <w:pPr>
              <w:pStyle w:val="Style39"/>
              <w:numPr>
                <w:ilvl w:val="0"/>
                <w:numId w:val="22"/>
              </w:numPr>
              <w:rPr>
                <w:bCs/>
              </w:rPr>
            </w:pPr>
            <w:r w:rsidRPr="00AB7776">
              <w:rPr>
                <w:bCs/>
              </w:rPr>
              <w:t>kasutab tööd kavandades ainealast kirjandust ja teabeallikaid kooskõlas autoriõigusega;</w:t>
            </w:r>
          </w:p>
          <w:p w:rsidR="00322D5D" w:rsidRPr="00AB7776" w:rsidRDefault="00322D5D" w:rsidP="000624E8">
            <w:pPr>
              <w:pStyle w:val="Style39"/>
              <w:numPr>
                <w:ilvl w:val="0"/>
                <w:numId w:val="22"/>
              </w:numPr>
              <w:rPr>
                <w:bCs/>
              </w:rPr>
            </w:pPr>
            <w:r w:rsidRPr="00AB7776">
              <w:rPr>
                <w:bCs/>
              </w:rPr>
              <w:t>hindab infoallikates, sh pakenditel sisalduvat teavet kriitiliselt ja analüüsib selle põhjal oma tarbimisharjumusi ning teadlikke tarbimisvalikuid;</w:t>
            </w:r>
          </w:p>
          <w:p w:rsidR="00322D5D" w:rsidRPr="00AB7776" w:rsidRDefault="00322D5D" w:rsidP="000624E8">
            <w:pPr>
              <w:pStyle w:val="Style39"/>
              <w:numPr>
                <w:ilvl w:val="0"/>
                <w:numId w:val="22"/>
              </w:numPr>
              <w:rPr>
                <w:bCs/>
              </w:rPr>
            </w:pPr>
            <w:r w:rsidRPr="00AB7776">
              <w:rPr>
                <w:bCs/>
              </w:rPr>
              <w:t>oskab koostada eelarvet toote valmistamiseks</w:t>
            </w:r>
          </w:p>
          <w:p w:rsidR="00322D5D" w:rsidRPr="00AB7776" w:rsidRDefault="00322D5D" w:rsidP="000624E8">
            <w:pPr>
              <w:pStyle w:val="Style39"/>
              <w:numPr>
                <w:ilvl w:val="0"/>
                <w:numId w:val="22"/>
              </w:numPr>
              <w:rPr>
                <w:bCs/>
              </w:rPr>
            </w:pPr>
            <w:r w:rsidRPr="00AB7776">
              <w:rPr>
                <w:bCs/>
              </w:rPr>
              <w:t>järgib tervisekaitse- ja tööohutusnõudeid;</w:t>
            </w:r>
          </w:p>
          <w:p w:rsidR="00322D5D" w:rsidRPr="00AB7776" w:rsidRDefault="00322D5D" w:rsidP="000624E8">
            <w:pPr>
              <w:pStyle w:val="Style39"/>
              <w:numPr>
                <w:ilvl w:val="0"/>
                <w:numId w:val="22"/>
              </w:numPr>
              <w:rPr>
                <w:bCs/>
              </w:rPr>
            </w:pPr>
            <w:r w:rsidRPr="00AB7776">
              <w:rPr>
                <w:bCs/>
              </w:rPr>
              <w:t>teab  jäätmete  käitlemise  ning  keskkonnahoiu  põhilisi  nõudeid  ja  ressursside  säästliku kasutamise mõju tervisele ning sotsiaal-, majandus-ja looduskeskkonnale;</w:t>
            </w:r>
          </w:p>
          <w:p w:rsidR="00322D5D" w:rsidRPr="00AB7776" w:rsidRDefault="00322D5D" w:rsidP="000624E8">
            <w:pPr>
              <w:pStyle w:val="Style39"/>
              <w:numPr>
                <w:ilvl w:val="0"/>
                <w:numId w:val="22"/>
              </w:numPr>
              <w:rPr>
                <w:bCs/>
              </w:rPr>
            </w:pPr>
            <w:r w:rsidRPr="00AB7776">
              <w:rPr>
                <w:bCs/>
              </w:rPr>
              <w:t xml:space="preserve">leiab ülesannete täitmiseks loovaid lahendusi üksi ja/või rühmas, kasutab teadlikult teistes ainetes </w:t>
            </w:r>
            <w:r w:rsidRPr="00AB7776">
              <w:rPr>
                <w:bCs/>
              </w:rPr>
              <w:lastRenderedPageBreak/>
              <w:t>õpitut;</w:t>
            </w:r>
          </w:p>
          <w:p w:rsidR="00322D5D" w:rsidRPr="00AB7776" w:rsidRDefault="00322D5D" w:rsidP="000624E8">
            <w:pPr>
              <w:pStyle w:val="Style39"/>
              <w:numPr>
                <w:ilvl w:val="0"/>
                <w:numId w:val="22"/>
              </w:numPr>
              <w:rPr>
                <w:bCs/>
              </w:rPr>
            </w:pPr>
            <w:r w:rsidRPr="00AB7776">
              <w:rPr>
                <w:bCs/>
              </w:rPr>
              <w:t>esitleb, analüüsib ja põhjendab tööprotsessis tehtud valikuid ning lõpptulemust kas suuliselt või kirjalikult, kasutades sealhulgas digivahendeid;</w:t>
            </w:r>
          </w:p>
          <w:p w:rsidR="00322D5D" w:rsidRPr="00AB7776" w:rsidRDefault="00322D5D" w:rsidP="000624E8">
            <w:pPr>
              <w:pStyle w:val="Style39"/>
              <w:numPr>
                <w:ilvl w:val="0"/>
                <w:numId w:val="22"/>
              </w:numPr>
              <w:rPr>
                <w:bCs/>
              </w:rPr>
            </w:pPr>
            <w:r w:rsidRPr="00AB7776">
              <w:rPr>
                <w:bCs/>
              </w:rPr>
              <w:t>annab enda ja teiste tehtule konstruktiivset tagasisidet;</w:t>
            </w:r>
          </w:p>
          <w:p w:rsidR="00274BD8" w:rsidRPr="00AB7776" w:rsidRDefault="00322D5D" w:rsidP="000624E8">
            <w:pPr>
              <w:pStyle w:val="Style39"/>
              <w:widowControl/>
              <w:numPr>
                <w:ilvl w:val="0"/>
                <w:numId w:val="22"/>
              </w:numPr>
              <w:rPr>
                <w:bCs/>
              </w:rPr>
            </w:pPr>
            <w:r w:rsidRPr="00AB7776">
              <w:rPr>
                <w:bCs/>
              </w:rPr>
              <w:t>leiab õpitus seoseid igapäevaelu ja erinevate ametite ning hobidega.</w:t>
            </w: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7. klass </w:t>
            </w:r>
          </w:p>
          <w:p w:rsidR="00274BD8" w:rsidRPr="00AB7776" w:rsidRDefault="00184734" w:rsidP="00670ED8">
            <w:pPr>
              <w:shd w:val="clear" w:color="auto" w:fill="FFFFFF"/>
              <w:jc w:val="left"/>
              <w:rPr>
                <w:rFonts w:ascii="Times New Roman" w:hAnsi="Times New Roman" w:cs="Times New Roman"/>
                <w:sz w:val="24"/>
                <w:szCs w:val="24"/>
              </w:rPr>
            </w:pPr>
            <w:r w:rsidRPr="00AB7776">
              <w:rPr>
                <w:rFonts w:ascii="Times New Roman" w:hAnsi="Times New Roman" w:cs="Times New Roman"/>
                <w:sz w:val="24"/>
                <w:szCs w:val="24"/>
              </w:rPr>
              <w:t>Erinevad stiilid sisekujunduses. Toataimede hooldamine. Tarbija õigused ja kohustused. Märgistused toodetel.</w:t>
            </w:r>
            <w:r w:rsidR="00A67113" w:rsidRPr="00AB7776">
              <w:rPr>
                <w:rFonts w:ascii="Times New Roman" w:hAnsi="Times New Roman" w:cs="Times New Roman"/>
                <w:sz w:val="24"/>
                <w:szCs w:val="24"/>
              </w:rPr>
              <w:t xml:space="preserve"> </w:t>
            </w:r>
            <w:r w:rsidR="00670ED8" w:rsidRPr="00AB7776">
              <w:rPr>
                <w:rFonts w:ascii="Times New Roman" w:hAnsi="Times New Roman" w:cs="Times New Roman"/>
                <w:sz w:val="24"/>
                <w:szCs w:val="24"/>
              </w:rPr>
              <w:t xml:space="preserve">Toiduga seotud tarbijateemad. </w:t>
            </w:r>
            <w:r w:rsidR="00A67113" w:rsidRPr="00AB7776">
              <w:rPr>
                <w:rFonts w:ascii="Times New Roman" w:hAnsi="Times New Roman" w:cs="Times New Roman"/>
                <w:sz w:val="24"/>
                <w:szCs w:val="24"/>
              </w:rPr>
              <w:t>Toidu päritolu ja läbipaistvus. Toiduainete tootmise ja transportimise mõju keskkonnale ja inimese tervisele. Toidu ökoloogiline tsükkel. Toidu raiskamise mõju keskkonnale. Toiduressursside väärindamine, ringmajandus. Jäätmed.</w:t>
            </w:r>
          </w:p>
        </w:tc>
      </w:tr>
      <w:tr w:rsidR="00274BD8" w:rsidRPr="00AB7776" w:rsidTr="00DD5638">
        <w:trPr>
          <w:trHeight w:val="801"/>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274BD8" w:rsidRPr="00AB7776" w:rsidRDefault="00670ED8" w:rsidP="00274BD8">
            <w:pPr>
              <w:jc w:val="left"/>
              <w:rPr>
                <w:rFonts w:ascii="Times New Roman" w:hAnsi="Times New Roman" w:cs="Times New Roman"/>
                <w:sz w:val="24"/>
                <w:szCs w:val="24"/>
              </w:rPr>
            </w:pPr>
            <w:r w:rsidRPr="00AB7776">
              <w:rPr>
                <w:rStyle w:val="FontStyle68"/>
                <w:color w:val="auto"/>
                <w:sz w:val="24"/>
                <w:szCs w:val="24"/>
              </w:rPr>
              <w:t xml:space="preserve">Tarbija rolli mõistmine ning teadlikud valikud tarbijana. </w:t>
            </w:r>
            <w:r w:rsidR="00184734" w:rsidRPr="00AB7776">
              <w:rPr>
                <w:rStyle w:val="FontStyle68"/>
                <w:color w:val="auto"/>
                <w:sz w:val="24"/>
                <w:szCs w:val="24"/>
              </w:rPr>
              <w:t xml:space="preserve">Ostuotsustuste mõjutamine, reklaami mõju. </w:t>
            </w:r>
            <w:r w:rsidR="00A67113" w:rsidRPr="00AB7776">
              <w:rPr>
                <w:rStyle w:val="FontStyle68"/>
                <w:color w:val="auto"/>
                <w:sz w:val="24"/>
                <w:szCs w:val="24"/>
              </w:rPr>
              <w:t>Kaupade ja teenuste valimine ja hooldus.</w:t>
            </w:r>
            <w:r w:rsidRPr="00AB7776">
              <w:rPr>
                <w:rStyle w:val="FontStyle68"/>
                <w:color w:val="auto"/>
                <w:sz w:val="24"/>
                <w:szCs w:val="24"/>
              </w:rPr>
              <w:t xml:space="preserve"> </w:t>
            </w:r>
            <w:r w:rsidR="00184734" w:rsidRPr="00AB7776">
              <w:rPr>
                <w:rStyle w:val="FontStyle68"/>
                <w:color w:val="auto"/>
                <w:sz w:val="24"/>
                <w:szCs w:val="24"/>
              </w:rPr>
              <w:t>Teadlik ja säästlik majandamine.</w:t>
            </w:r>
            <w:r w:rsidR="00A67113" w:rsidRPr="00AB7776">
              <w:rPr>
                <w:rFonts w:ascii="Times New Roman" w:hAnsi="Times New Roman" w:cs="Times New Roman"/>
                <w:sz w:val="24"/>
                <w:szCs w:val="24"/>
              </w:rPr>
              <w:t xml:space="preserve"> </w:t>
            </w:r>
            <w:r w:rsidRPr="00AB7776">
              <w:rPr>
                <w:rFonts w:ascii="Times New Roman" w:hAnsi="Times New Roman" w:cs="Times New Roman"/>
                <w:sz w:val="24"/>
                <w:szCs w:val="24"/>
              </w:rPr>
              <w:t xml:space="preserve">Rõivaste, toidu ostmise/tarbimise majandusliku (säästlik valik), sotsiaalse ja keskkonnasäästlikkuse seisukohast. Tarbijakaitseorganisatsioonid. </w:t>
            </w:r>
            <w:r w:rsidR="00A67113" w:rsidRPr="00AB7776">
              <w:rPr>
                <w:rStyle w:val="FontStyle68"/>
                <w:color w:val="auto"/>
                <w:sz w:val="24"/>
                <w:szCs w:val="24"/>
              </w:rPr>
              <w:t>Rõivaste hooldus vastavalt tingmärkidele</w:t>
            </w:r>
            <w:r w:rsidRPr="00AB7776">
              <w:rPr>
                <w:rStyle w:val="FontStyle68"/>
                <w:color w:val="auto"/>
                <w:sz w:val="24"/>
                <w:szCs w:val="24"/>
              </w:rPr>
              <w:t xml:space="preserve"> </w:t>
            </w:r>
            <w:r w:rsidR="00A67113" w:rsidRPr="00AB7776">
              <w:rPr>
                <w:rStyle w:val="FontStyle68"/>
                <w:color w:val="auto"/>
                <w:sz w:val="24"/>
                <w:szCs w:val="24"/>
              </w:rPr>
              <w:t>Erinevates puhastustöödes kasutatavate kemikaalide ja puhastuslahuste pH. Prügi sorteerimine. Jäätmete vähendamise ja taaskasutus.</w:t>
            </w:r>
          </w:p>
        </w:tc>
      </w:tr>
      <w:tr w:rsidR="00274BD8" w:rsidRPr="00AB7776" w:rsidTr="00DD5638">
        <w:trPr>
          <w:trHeight w:val="934"/>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A67113" w:rsidRPr="00AB7776" w:rsidRDefault="00184734" w:rsidP="00A67113">
            <w:pPr>
              <w:shd w:val="clear" w:color="auto" w:fill="FFFFFF"/>
              <w:jc w:val="left"/>
              <w:rPr>
                <w:rFonts w:ascii="Times New Roman" w:hAnsi="Times New Roman" w:cs="Times New Roman"/>
                <w:sz w:val="24"/>
                <w:szCs w:val="24"/>
              </w:rPr>
            </w:pPr>
            <w:r w:rsidRPr="00AB7776">
              <w:rPr>
                <w:rFonts w:ascii="Times New Roman" w:hAnsi="Times New Roman" w:cs="Times New Roman"/>
                <w:sz w:val="24"/>
                <w:szCs w:val="24"/>
              </w:rPr>
              <w:t>Olmekeemia.</w:t>
            </w:r>
            <w:r w:rsidR="00A67113" w:rsidRPr="00AB7776">
              <w:rPr>
                <w:rFonts w:ascii="Times New Roman" w:hAnsi="Times New Roman" w:cs="Times New Roman"/>
                <w:sz w:val="24"/>
                <w:szCs w:val="24"/>
              </w:rPr>
              <w:t xml:space="preserve"> </w:t>
            </w:r>
            <w:r w:rsidRPr="00AB7776">
              <w:rPr>
                <w:rFonts w:ascii="Times New Roman" w:hAnsi="Times New Roman" w:cs="Times New Roman"/>
                <w:sz w:val="24"/>
                <w:szCs w:val="24"/>
              </w:rPr>
              <w:t xml:space="preserve">Puhastusvahendid, nende omadused ja ohutus. </w:t>
            </w:r>
            <w:r w:rsidR="00A67113" w:rsidRPr="00AB7776">
              <w:rPr>
                <w:rFonts w:ascii="Times New Roman" w:hAnsi="Times New Roman" w:cs="Times New Roman"/>
                <w:sz w:val="24"/>
                <w:szCs w:val="24"/>
              </w:rPr>
              <w:t>Puhastus- ja korrastustööde käigus kasutatavad meetodid, vahendid ning tööviisid. Kodumasinad. Uute tehnoloogiate kasutamine ja keskkonnasõbralik lähenemine puhastus ja korrastustöödes. Kodutööde mõtestamine ja  jaotus soolise võrdõiguslikkuse aspektist</w:t>
            </w:r>
            <w:r w:rsidR="00670ED8" w:rsidRPr="00AB7776">
              <w:rPr>
                <w:rFonts w:ascii="Times New Roman" w:hAnsi="Times New Roman" w:cs="Times New Roman"/>
                <w:sz w:val="24"/>
                <w:szCs w:val="24"/>
              </w:rPr>
              <w:t>.</w:t>
            </w:r>
          </w:p>
          <w:p w:rsidR="00670ED8" w:rsidRPr="00AB7776" w:rsidRDefault="00670ED8" w:rsidP="00670ED8">
            <w:pPr>
              <w:shd w:val="clear" w:color="auto" w:fill="FFFFFF"/>
              <w:jc w:val="left"/>
              <w:rPr>
                <w:rFonts w:ascii="Times New Roman" w:hAnsi="Times New Roman" w:cs="Times New Roman"/>
                <w:sz w:val="24"/>
                <w:szCs w:val="24"/>
              </w:rPr>
            </w:pPr>
            <w:r w:rsidRPr="00AB7776">
              <w:rPr>
                <w:rFonts w:ascii="Times New Roman" w:hAnsi="Times New Roman" w:cs="Times New Roman"/>
                <w:sz w:val="24"/>
                <w:szCs w:val="24"/>
              </w:rPr>
              <w:t>Üldine finantsiline teadlikkus- sissetulekud, kulutused, säästmine</w:t>
            </w:r>
          </w:p>
          <w:p w:rsidR="00274BD8" w:rsidRPr="00AB7776" w:rsidRDefault="00670ED8" w:rsidP="00670ED8">
            <w:pPr>
              <w:shd w:val="clear" w:color="auto" w:fill="FFFFFF"/>
              <w:jc w:val="left"/>
              <w:rPr>
                <w:rFonts w:ascii="Times New Roman" w:hAnsi="Times New Roman" w:cs="Times New Roman"/>
                <w:sz w:val="24"/>
                <w:szCs w:val="24"/>
              </w:rPr>
            </w:pPr>
            <w:r w:rsidRPr="00AB7776">
              <w:rPr>
                <w:rFonts w:ascii="Times New Roman" w:hAnsi="Times New Roman" w:cs="Times New Roman"/>
                <w:sz w:val="24"/>
                <w:szCs w:val="24"/>
              </w:rPr>
              <w:t xml:space="preserve">Maksete tasumise viisid (sh laenud, deebet- ja krediitkaardid jne). </w:t>
            </w:r>
            <w:r w:rsidR="00184734" w:rsidRPr="00AB7776">
              <w:rPr>
                <w:rFonts w:ascii="Times New Roman" w:hAnsi="Times New Roman" w:cs="Times New Roman"/>
                <w:sz w:val="24"/>
                <w:szCs w:val="24"/>
              </w:rPr>
              <w:t xml:space="preserve">Leibkonna eelarve, tulude ja kulude tasakaal. Laenud. </w:t>
            </w:r>
            <w:r w:rsidR="00A67113" w:rsidRPr="00AB7776">
              <w:rPr>
                <w:rFonts w:ascii="Times New Roman" w:hAnsi="Times New Roman" w:cs="Times New Roman"/>
                <w:sz w:val="24"/>
                <w:szCs w:val="24"/>
              </w:rPr>
              <w:t>K</w:t>
            </w:r>
            <w:r w:rsidR="00184734" w:rsidRPr="00AB7776">
              <w:rPr>
                <w:rFonts w:ascii="Times New Roman" w:hAnsi="Times New Roman" w:cs="Times New Roman"/>
                <w:sz w:val="24"/>
                <w:szCs w:val="24"/>
              </w:rPr>
              <w:t>okkuhoiuvõimalused ja kulude analüüs. Kulude planeerimine erijuhtudeks (peod, tähtpäevad jm).</w:t>
            </w:r>
            <w:r w:rsidR="00A67113" w:rsidRPr="00AB7776">
              <w:rPr>
                <w:rFonts w:ascii="Times New Roman" w:hAnsi="Times New Roman" w:cs="Times New Roman"/>
                <w:sz w:val="24"/>
                <w:szCs w:val="24"/>
              </w:rPr>
              <w:t xml:space="preserve"> Rühmatööna mingi </w:t>
            </w:r>
            <w:r w:rsidRPr="00AB7776">
              <w:rPr>
                <w:rFonts w:ascii="Times New Roman" w:hAnsi="Times New Roman" w:cs="Times New Roman"/>
                <w:sz w:val="24"/>
                <w:szCs w:val="24"/>
              </w:rPr>
              <w:t>projekti</w:t>
            </w:r>
            <w:r w:rsidR="00A67113" w:rsidRPr="00AB7776">
              <w:rPr>
                <w:rFonts w:ascii="Times New Roman" w:hAnsi="Times New Roman" w:cs="Times New Roman"/>
                <w:sz w:val="24"/>
                <w:szCs w:val="24"/>
              </w:rPr>
              <w:t xml:space="preserve"> läbiviimise eelarve</w:t>
            </w:r>
            <w:r w:rsidRPr="00AB7776">
              <w:rPr>
                <w:rFonts w:ascii="Times New Roman" w:hAnsi="Times New Roman" w:cs="Times New Roman"/>
                <w:sz w:val="24"/>
                <w:szCs w:val="24"/>
              </w:rPr>
              <w:t xml:space="preserve"> koostamine.</w:t>
            </w:r>
          </w:p>
          <w:p w:rsidR="00785657" w:rsidRPr="00AB7776" w:rsidRDefault="00785657" w:rsidP="00670ED8">
            <w:pPr>
              <w:shd w:val="clear" w:color="auto" w:fill="FFFFFF"/>
              <w:jc w:val="left"/>
              <w:rPr>
                <w:rFonts w:ascii="Times New Roman" w:hAnsi="Times New Roman" w:cs="Times New Roman"/>
                <w:sz w:val="24"/>
                <w:szCs w:val="24"/>
              </w:rPr>
            </w:pPr>
          </w:p>
        </w:tc>
      </w:tr>
      <w:tr w:rsidR="00274BD8" w:rsidRPr="00AB7776" w:rsidTr="00DD5638">
        <w:trPr>
          <w:trHeight w:val="51"/>
        </w:trPr>
        <w:tc>
          <w:tcPr>
            <w:tcW w:w="5529" w:type="dxa"/>
            <w:vMerge w:val="restart"/>
          </w:tcPr>
          <w:p w:rsidR="00274BD8" w:rsidRPr="00AB7776" w:rsidRDefault="00274BD8" w:rsidP="00612A33">
            <w:pPr>
              <w:pStyle w:val="Style58"/>
              <w:widowControl/>
              <w:rPr>
                <w:rStyle w:val="FontStyle69"/>
                <w:color w:val="auto"/>
                <w:sz w:val="24"/>
                <w:szCs w:val="24"/>
              </w:rPr>
            </w:pPr>
            <w:r w:rsidRPr="00AB7776">
              <w:rPr>
                <w:rStyle w:val="FontStyle69"/>
                <w:color w:val="auto"/>
                <w:sz w:val="24"/>
                <w:szCs w:val="24"/>
              </w:rPr>
              <w:lastRenderedPageBreak/>
              <w:t>3. Käitumiskultuur</w:t>
            </w:r>
          </w:p>
          <w:p w:rsidR="00274BD8" w:rsidRPr="00AB7776" w:rsidRDefault="00274BD8" w:rsidP="00612A33">
            <w:pPr>
              <w:pStyle w:val="Style25"/>
              <w:widowControl/>
              <w:rPr>
                <w:rStyle w:val="FontStyle68"/>
                <w:b/>
                <w:color w:val="auto"/>
                <w:sz w:val="24"/>
                <w:szCs w:val="24"/>
              </w:rPr>
            </w:pPr>
            <w:r w:rsidRPr="00AB7776">
              <w:rPr>
                <w:rStyle w:val="FontStyle68"/>
                <w:b/>
                <w:color w:val="auto"/>
                <w:sz w:val="24"/>
                <w:szCs w:val="24"/>
              </w:rPr>
              <w:t>7. klass</w:t>
            </w:r>
          </w:p>
          <w:p w:rsidR="00274BD8" w:rsidRPr="00AB7776" w:rsidRDefault="00274BD8" w:rsidP="00612A33">
            <w:pPr>
              <w:pStyle w:val="Style25"/>
              <w:widowControl/>
              <w:rPr>
                <w:rStyle w:val="FontStyle68"/>
                <w:color w:val="auto"/>
                <w:sz w:val="24"/>
                <w:szCs w:val="24"/>
              </w:rPr>
            </w:pPr>
            <w:r w:rsidRPr="00AB7776">
              <w:rPr>
                <w:rStyle w:val="FontStyle68"/>
                <w:color w:val="auto"/>
                <w:sz w:val="24"/>
                <w:szCs w:val="24"/>
              </w:rPr>
              <w:t>Õpilane:</w:t>
            </w:r>
          </w:p>
          <w:p w:rsidR="00D813D1" w:rsidRPr="00AB7776" w:rsidRDefault="00D813D1" w:rsidP="00612A33">
            <w:pPr>
              <w:pStyle w:val="Style25"/>
              <w:widowControl/>
              <w:numPr>
                <w:ilvl w:val="0"/>
                <w:numId w:val="22"/>
              </w:numPr>
              <w:rPr>
                <w:rStyle w:val="FontStyle68"/>
                <w:color w:val="auto"/>
                <w:sz w:val="24"/>
                <w:szCs w:val="24"/>
              </w:rPr>
            </w:pPr>
            <w:r w:rsidRPr="00AB7776">
              <w:rPr>
                <w:lang w:eastAsia="en-US"/>
              </w:rPr>
              <w:t>kasutab tööd kavandades ainealast kirjandust ja teabeallikaid ning selgitab autoriõiguste järgimise vajadust;</w:t>
            </w:r>
          </w:p>
          <w:p w:rsidR="00D813D1" w:rsidRPr="00AB7776" w:rsidRDefault="00D813D1" w:rsidP="00612A33">
            <w:pPr>
              <w:pStyle w:val="Style25"/>
              <w:widowControl/>
              <w:numPr>
                <w:ilvl w:val="0"/>
                <w:numId w:val="22"/>
              </w:numPr>
            </w:pPr>
            <w:r w:rsidRPr="00AB7776">
              <w:t>planeerib enda või rühmas töötades tervikliku tööprotsessi ning  funktsionaalse  ja  esteetilise tulemuse;</w:t>
            </w:r>
          </w:p>
          <w:p w:rsidR="008522B9" w:rsidRPr="00AB7776" w:rsidRDefault="00D813D1" w:rsidP="00612A33">
            <w:pPr>
              <w:pStyle w:val="Style25"/>
              <w:widowControl/>
              <w:numPr>
                <w:ilvl w:val="0"/>
                <w:numId w:val="22"/>
              </w:numPr>
            </w:pPr>
            <w:r w:rsidRPr="00AB7776">
              <w:t>leiab ülesannete täitmiseks loovaid lahendusi üksi ja/või rühmas, kasutab teistes õppeainetes õpitut;</w:t>
            </w:r>
          </w:p>
          <w:p w:rsidR="008522B9" w:rsidRPr="00AB7776" w:rsidRDefault="008522B9"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tunneb ja rakendab kogukondlikke Eesti kultuuri-, käsitöö- ja toitumistavasid; </w:t>
            </w:r>
          </w:p>
          <w:p w:rsidR="00274BD8" w:rsidRPr="00AB7776" w:rsidRDefault="008522B9"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nimetab eri rahvaste peamisi kultuuritavasid ja rahvustoite;</w:t>
            </w:r>
          </w:p>
          <w:p w:rsidR="00D813D1" w:rsidRPr="00AB7776" w:rsidRDefault="00D813D1" w:rsidP="00612A33">
            <w:pPr>
              <w:pStyle w:val="Style25"/>
              <w:widowControl/>
              <w:numPr>
                <w:ilvl w:val="0"/>
                <w:numId w:val="22"/>
              </w:numPr>
              <w:rPr>
                <w:rStyle w:val="FontStyle68"/>
                <w:color w:val="auto"/>
                <w:sz w:val="24"/>
                <w:szCs w:val="24"/>
              </w:rPr>
            </w:pPr>
            <w:r w:rsidRPr="00AB7776">
              <w:rPr>
                <w:rStyle w:val="FontStyle68"/>
                <w:color w:val="auto"/>
                <w:sz w:val="24"/>
                <w:szCs w:val="24"/>
              </w:rPr>
              <w:t>kirjeldab toitumistavasid mõjutavaid tegureid ja toitumise eripärasid ning rakendab neid toitu valmistades</w:t>
            </w:r>
            <w:r w:rsidR="00612A33" w:rsidRPr="00AB7776">
              <w:rPr>
                <w:rStyle w:val="FontStyle68"/>
                <w:color w:val="auto"/>
                <w:sz w:val="24"/>
                <w:szCs w:val="24"/>
              </w:rPr>
              <w:t>;</w:t>
            </w:r>
          </w:p>
          <w:p w:rsidR="00D813D1"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esitleb, analüüsib ja põhjendab tööprotsessis tehtud valikuid ning lõpptulemust kas suuliselt või kirjalikult, kasutades sealhulgas digivahendeid</w:t>
            </w:r>
            <w:r w:rsidR="00612A33" w:rsidRPr="00AB7776">
              <w:rPr>
                <w:rFonts w:ascii="Times New Roman" w:eastAsia="Times New Roman" w:hAnsi="Times New Roman" w:cs="Times New Roman"/>
                <w:sz w:val="24"/>
                <w:szCs w:val="24"/>
              </w:rPr>
              <w:t>;</w:t>
            </w:r>
          </w:p>
          <w:p w:rsidR="00D813D1"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annab enda ja teiste tehtule tagasisidet põhjendades oma arvamust;</w:t>
            </w:r>
          </w:p>
          <w:p w:rsidR="00D813D1" w:rsidRPr="00AB7776" w:rsidRDefault="00D813D1" w:rsidP="00612A33">
            <w:pPr>
              <w:pStyle w:val="a3"/>
              <w:numPr>
                <w:ilvl w:val="0"/>
                <w:numId w:val="22"/>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leiab õpitus seoseid igapäevaelu ja enda hobidega.</w:t>
            </w:r>
          </w:p>
          <w:p w:rsidR="00274BD8" w:rsidRPr="00AB7776" w:rsidRDefault="0010599D" w:rsidP="00612A33">
            <w:pPr>
              <w:pStyle w:val="Style25"/>
              <w:widowControl/>
              <w:rPr>
                <w:rStyle w:val="FontStyle68"/>
                <w:b/>
                <w:color w:val="auto"/>
                <w:sz w:val="24"/>
                <w:szCs w:val="24"/>
              </w:rPr>
            </w:pPr>
            <w:r w:rsidRPr="00AB7776">
              <w:rPr>
                <w:rStyle w:val="FontStyle68"/>
                <w:b/>
                <w:color w:val="auto"/>
                <w:sz w:val="24"/>
                <w:szCs w:val="24"/>
              </w:rPr>
              <w:t>8</w:t>
            </w:r>
            <w:r w:rsidR="00274BD8" w:rsidRPr="00AB7776">
              <w:rPr>
                <w:rStyle w:val="FontStyle68"/>
                <w:b/>
                <w:color w:val="auto"/>
                <w:sz w:val="24"/>
                <w:szCs w:val="24"/>
              </w:rPr>
              <w:t>. klass</w:t>
            </w:r>
          </w:p>
          <w:p w:rsidR="00274BD8" w:rsidRPr="00AB7776" w:rsidRDefault="00274BD8" w:rsidP="00612A33">
            <w:pPr>
              <w:pStyle w:val="Style25"/>
              <w:widowControl/>
              <w:rPr>
                <w:rStyle w:val="FontStyle68"/>
                <w:color w:val="auto"/>
                <w:sz w:val="24"/>
                <w:szCs w:val="24"/>
              </w:rPr>
            </w:pPr>
            <w:r w:rsidRPr="00AB7776">
              <w:rPr>
                <w:rStyle w:val="FontStyle68"/>
                <w:color w:val="auto"/>
                <w:sz w:val="24"/>
                <w:szCs w:val="24"/>
              </w:rPr>
              <w:t>Õpilane:</w:t>
            </w:r>
          </w:p>
          <w:p w:rsidR="00D813D1" w:rsidRPr="00AB7776" w:rsidRDefault="00D813D1" w:rsidP="00612A33">
            <w:pPr>
              <w:pStyle w:val="Style25"/>
              <w:widowControl/>
              <w:numPr>
                <w:ilvl w:val="0"/>
                <w:numId w:val="22"/>
              </w:numPr>
            </w:pPr>
            <w:r w:rsidRPr="00AB7776">
              <w:rPr>
                <w:lang w:eastAsia="en-US"/>
              </w:rPr>
              <w:t>kasutab tööd kavandades ainealast kirjandust ja teabeallikaid kooskõlas autoriõigusega;</w:t>
            </w:r>
          </w:p>
          <w:p w:rsidR="00D813D1" w:rsidRPr="00AB7776" w:rsidRDefault="00D813D1" w:rsidP="00612A33">
            <w:pPr>
              <w:pStyle w:val="Style25"/>
              <w:widowControl/>
              <w:numPr>
                <w:ilvl w:val="0"/>
                <w:numId w:val="22"/>
              </w:numPr>
            </w:pPr>
            <w:r w:rsidRPr="00AB7776">
              <w:t>planeerib iseseisvalt või rühmas tervikliku tööprotsessi ning  funktsionaalse  ja  esteetilise tulemuse;</w:t>
            </w:r>
          </w:p>
          <w:p w:rsidR="00D813D1" w:rsidRPr="00AB7776" w:rsidRDefault="00D813D1" w:rsidP="00612A33">
            <w:pPr>
              <w:pStyle w:val="Style25"/>
              <w:widowControl/>
              <w:numPr>
                <w:ilvl w:val="0"/>
                <w:numId w:val="22"/>
              </w:numPr>
              <w:rPr>
                <w:rStyle w:val="FontStyle68"/>
                <w:b/>
                <w:color w:val="auto"/>
                <w:sz w:val="24"/>
                <w:szCs w:val="24"/>
              </w:rPr>
            </w:pPr>
            <w:r w:rsidRPr="00AB7776">
              <w:t>leiab ülesannete täitmiseks loovaid lahendusi üksi ja/või rühmas, kasutab teistes õppeainetes õpitut;</w:t>
            </w:r>
          </w:p>
          <w:p w:rsidR="00322D5D" w:rsidRPr="00AB7776" w:rsidRDefault="00322D5D" w:rsidP="00612A33">
            <w:pPr>
              <w:pStyle w:val="Style25"/>
              <w:numPr>
                <w:ilvl w:val="0"/>
                <w:numId w:val="22"/>
              </w:numPr>
              <w:rPr>
                <w:rStyle w:val="FontStyle68"/>
                <w:color w:val="auto"/>
                <w:sz w:val="24"/>
                <w:szCs w:val="24"/>
              </w:rPr>
            </w:pPr>
            <w:r w:rsidRPr="00AB7776">
              <w:rPr>
                <w:rStyle w:val="FontStyle68"/>
                <w:color w:val="auto"/>
                <w:sz w:val="24"/>
                <w:szCs w:val="24"/>
              </w:rPr>
              <w:t>tunneb ja rakendab peamisi Eesti kultuuri-, käsitöö- ja toitumistavasid;</w:t>
            </w:r>
          </w:p>
          <w:p w:rsidR="008522B9" w:rsidRPr="00AB7776" w:rsidRDefault="00322D5D" w:rsidP="00612A33">
            <w:pPr>
              <w:pStyle w:val="Style25"/>
              <w:widowControl/>
              <w:numPr>
                <w:ilvl w:val="0"/>
                <w:numId w:val="22"/>
              </w:numPr>
              <w:rPr>
                <w:rStyle w:val="FontStyle68"/>
                <w:color w:val="auto"/>
                <w:sz w:val="24"/>
                <w:szCs w:val="24"/>
              </w:rPr>
            </w:pPr>
            <w:r w:rsidRPr="00AB7776">
              <w:rPr>
                <w:rStyle w:val="FontStyle68"/>
                <w:color w:val="auto"/>
                <w:sz w:val="24"/>
                <w:szCs w:val="24"/>
              </w:rPr>
              <w:t>kirjeldab eri rahvaste kultuuritavasid ja rahvustoite ning rakendab neid praktikas;</w:t>
            </w:r>
          </w:p>
          <w:p w:rsidR="00D813D1" w:rsidRPr="00AB7776" w:rsidRDefault="00D813D1" w:rsidP="00612A33">
            <w:pPr>
              <w:pStyle w:val="Style25"/>
              <w:widowControl/>
              <w:numPr>
                <w:ilvl w:val="0"/>
                <w:numId w:val="22"/>
              </w:numPr>
              <w:rPr>
                <w:rStyle w:val="FontStyle68"/>
                <w:color w:val="auto"/>
                <w:sz w:val="24"/>
                <w:szCs w:val="24"/>
              </w:rPr>
            </w:pPr>
            <w:r w:rsidRPr="00AB7776">
              <w:rPr>
                <w:rStyle w:val="FontStyle68"/>
                <w:color w:val="auto"/>
                <w:sz w:val="24"/>
                <w:szCs w:val="24"/>
              </w:rPr>
              <w:t>teab toitumistavasid mõjutavaid tegureid ja toitumise eripärasid ning rakendab neid toitu valmistades;</w:t>
            </w:r>
          </w:p>
          <w:p w:rsidR="00D813D1" w:rsidRPr="00AB7776" w:rsidRDefault="00D813D1" w:rsidP="00612A33">
            <w:pPr>
              <w:pStyle w:val="Style25"/>
              <w:numPr>
                <w:ilvl w:val="0"/>
                <w:numId w:val="27"/>
              </w:numPr>
            </w:pPr>
            <w:r w:rsidRPr="00AB7776">
              <w:t xml:space="preserve">esitleb, analüüsib ja põhjendab tööprotsessis tehtud </w:t>
            </w:r>
            <w:r w:rsidRPr="00AB7776">
              <w:lastRenderedPageBreak/>
              <w:t>valikuid ning lõpptulemust kas suuliselt või kirjalikult, kasutades sealhulgas digivahendeid</w:t>
            </w:r>
            <w:r w:rsidR="00612A33" w:rsidRPr="00AB7776">
              <w:t>;</w:t>
            </w:r>
          </w:p>
          <w:p w:rsidR="00D813D1" w:rsidRPr="00AB7776" w:rsidRDefault="00D813D1" w:rsidP="00612A33">
            <w:pPr>
              <w:pStyle w:val="Style25"/>
              <w:widowControl/>
              <w:numPr>
                <w:ilvl w:val="0"/>
                <w:numId w:val="27"/>
              </w:numPr>
            </w:pPr>
            <w:r w:rsidRPr="00AB7776">
              <w:t>annab enda ja teiste tehtule tagasisidet põhjendades oma arvamust;</w:t>
            </w:r>
          </w:p>
          <w:p w:rsidR="00D813D1" w:rsidRPr="00AB7776" w:rsidRDefault="00D813D1" w:rsidP="00612A33">
            <w:pPr>
              <w:pStyle w:val="Style25"/>
              <w:widowControl/>
              <w:numPr>
                <w:ilvl w:val="0"/>
                <w:numId w:val="27"/>
              </w:numPr>
              <w:rPr>
                <w:rStyle w:val="FontStyle68"/>
                <w:color w:val="auto"/>
                <w:sz w:val="24"/>
                <w:szCs w:val="24"/>
              </w:rPr>
            </w:pPr>
            <w:r w:rsidRPr="00AB7776">
              <w:t>leiab õpitus seoseid igapäevaelu ja erinevate ametite ning hobidega</w:t>
            </w:r>
            <w:r w:rsidR="00612A33" w:rsidRPr="00AB7776">
              <w:t>.</w:t>
            </w:r>
          </w:p>
          <w:p w:rsidR="00274BD8" w:rsidRPr="00AB7776" w:rsidRDefault="0010599D" w:rsidP="00612A33">
            <w:pPr>
              <w:pStyle w:val="Style25"/>
              <w:widowControl/>
              <w:rPr>
                <w:rStyle w:val="FontStyle68"/>
                <w:b/>
                <w:color w:val="auto"/>
                <w:sz w:val="24"/>
                <w:szCs w:val="24"/>
              </w:rPr>
            </w:pPr>
            <w:r w:rsidRPr="00AB7776">
              <w:rPr>
                <w:rStyle w:val="FontStyle68"/>
                <w:b/>
                <w:color w:val="auto"/>
                <w:sz w:val="24"/>
                <w:szCs w:val="24"/>
              </w:rPr>
              <w:t>9</w:t>
            </w:r>
            <w:r w:rsidR="00274BD8" w:rsidRPr="00AB7776">
              <w:rPr>
                <w:rStyle w:val="FontStyle68"/>
                <w:b/>
                <w:color w:val="auto"/>
                <w:sz w:val="24"/>
                <w:szCs w:val="24"/>
              </w:rPr>
              <w:t>. klass</w:t>
            </w:r>
          </w:p>
          <w:p w:rsidR="00274BD8" w:rsidRPr="00AB7776" w:rsidRDefault="00274BD8" w:rsidP="00612A33">
            <w:pPr>
              <w:pStyle w:val="Style25"/>
              <w:widowControl/>
              <w:rPr>
                <w:rStyle w:val="FontStyle68"/>
                <w:color w:val="auto"/>
                <w:sz w:val="24"/>
                <w:szCs w:val="24"/>
              </w:rPr>
            </w:pPr>
            <w:r w:rsidRPr="00AB7776">
              <w:rPr>
                <w:rStyle w:val="FontStyle68"/>
                <w:color w:val="auto"/>
                <w:sz w:val="24"/>
                <w:szCs w:val="24"/>
              </w:rPr>
              <w:t>Õpilane:</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kasutab tööd kavandades ainealast kirjandust ja teabeallikaid kooskõlas autoriõigusega;</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planeerib iseseisvalt või rühmas tervikliku tööprotsessi ning  funktsionaalse  ja  esteetilise tulemuse;</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leiab ülesannete täitmiseks loovaid lahendusi üksi ja/või rühmas, kasutab teadlikult teistes ainetes õpitut;</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tunneb peamisi Eesti kultuuri-, käsitöö- ja toitumistavasid;</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võrdleb eri rahvaste kultuuritavasid ja rahvustoite;</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teab toitumistavasid mõjutavaid tegureid ja toitumise eripärasid ning rakendab neid toitu valmistades;</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esitleb, analüüsib ja põhjendab tööprotsessis tehtud valikuid ning lõpptulemust kas suuliselt või kirjalikult, kasutades sealhulgas digivahendeid;</w:t>
            </w:r>
          </w:p>
          <w:p w:rsidR="00322D5D" w:rsidRPr="00AB7776" w:rsidRDefault="00322D5D" w:rsidP="00966C70">
            <w:pPr>
              <w:pStyle w:val="a3"/>
              <w:numPr>
                <w:ilvl w:val="0"/>
                <w:numId w:val="39"/>
              </w:numPr>
              <w:jc w:val="left"/>
              <w:rPr>
                <w:rFonts w:ascii="Times New Roman" w:hAnsi="Times New Roman" w:cs="Times New Roman"/>
                <w:bCs/>
                <w:sz w:val="24"/>
                <w:szCs w:val="24"/>
              </w:rPr>
            </w:pPr>
            <w:r w:rsidRPr="00AB7776">
              <w:rPr>
                <w:rFonts w:ascii="Times New Roman" w:hAnsi="Times New Roman" w:cs="Times New Roman"/>
                <w:bCs/>
                <w:sz w:val="24"/>
                <w:szCs w:val="24"/>
              </w:rPr>
              <w:t>annab enda ja teiste tehtule konstruktiivset tagasisidet;</w:t>
            </w:r>
          </w:p>
          <w:p w:rsidR="00322D5D" w:rsidRPr="00AB7776" w:rsidRDefault="00322D5D" w:rsidP="00966C70">
            <w:pPr>
              <w:pStyle w:val="a3"/>
              <w:numPr>
                <w:ilvl w:val="0"/>
                <w:numId w:val="39"/>
              </w:numPr>
              <w:jc w:val="left"/>
              <w:rPr>
                <w:rFonts w:ascii="Times New Roman" w:hAnsi="Times New Roman" w:cs="Times New Roman"/>
                <w:b/>
                <w:bCs/>
                <w:sz w:val="24"/>
                <w:szCs w:val="24"/>
              </w:rPr>
            </w:pPr>
            <w:r w:rsidRPr="00AB7776">
              <w:rPr>
                <w:rFonts w:ascii="Times New Roman" w:hAnsi="Times New Roman" w:cs="Times New Roman"/>
                <w:bCs/>
                <w:sz w:val="24"/>
                <w:szCs w:val="24"/>
              </w:rPr>
              <w:t>leiab õpitus seoseid igapäevaelu ja erinevate ametite ning hobidega.</w:t>
            </w:r>
          </w:p>
        </w:tc>
        <w:tc>
          <w:tcPr>
            <w:tcW w:w="3543" w:type="dxa"/>
          </w:tcPr>
          <w:p w:rsidR="00274BD8" w:rsidRPr="00AB7776" w:rsidRDefault="00274BD8" w:rsidP="00274BD8">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7. klass</w:t>
            </w:r>
          </w:p>
          <w:p w:rsidR="00670ED8" w:rsidRPr="00AB7776" w:rsidRDefault="00670ED8" w:rsidP="00670ED8">
            <w:pPr>
              <w:jc w:val="left"/>
              <w:rPr>
                <w:rFonts w:ascii="Times New Roman" w:hAnsi="Times New Roman" w:cs="Times New Roman"/>
                <w:sz w:val="24"/>
                <w:szCs w:val="24"/>
              </w:rPr>
            </w:pPr>
            <w:r w:rsidRPr="00AB7776">
              <w:rPr>
                <w:rFonts w:ascii="Times New Roman" w:hAnsi="Times New Roman" w:cs="Times New Roman"/>
                <w:sz w:val="24"/>
                <w:szCs w:val="24"/>
              </w:rPr>
              <w:t xml:space="preserve">Etikett. </w:t>
            </w:r>
            <w:r w:rsidR="00184734" w:rsidRPr="00AB7776">
              <w:rPr>
                <w:rFonts w:ascii="Times New Roman" w:eastAsia="Times New Roman" w:hAnsi="Times New Roman" w:cs="Times New Roman"/>
                <w:sz w:val="24"/>
                <w:szCs w:val="24"/>
              </w:rPr>
              <w:t>Koosviibimiste korraldamine. Kutsed ja kingitused. Ideede ja võimaluste leidmine erinevate peolaudade kujundamiseks.</w:t>
            </w:r>
            <w:r w:rsidRPr="00AB7776">
              <w:rPr>
                <w:rFonts w:ascii="Times New Roman" w:eastAsia="Times New Roman" w:hAnsi="Times New Roman" w:cs="Times New Roman"/>
                <w:sz w:val="24"/>
                <w:szCs w:val="24"/>
              </w:rPr>
              <w:t xml:space="preserve"> </w:t>
            </w:r>
            <w:r w:rsidRPr="00AB7776">
              <w:rPr>
                <w:rFonts w:ascii="Times New Roman" w:hAnsi="Times New Roman" w:cs="Times New Roman"/>
                <w:sz w:val="24"/>
                <w:szCs w:val="24"/>
              </w:rPr>
              <w:t>Toidu olulisus erinevates kultuurides. Toiduga seotud kombed ja tavad. Lühireferaadi koostamine.</w:t>
            </w:r>
          </w:p>
          <w:p w:rsidR="00274BD8" w:rsidRPr="00AB7776" w:rsidRDefault="00274BD8" w:rsidP="00274BD8">
            <w:pPr>
              <w:shd w:val="clear" w:color="auto" w:fill="FFFFFF"/>
              <w:jc w:val="left"/>
              <w:rPr>
                <w:rFonts w:ascii="Times New Roman" w:eastAsia="Times New Roman" w:hAnsi="Times New Roman" w:cs="Times New Roman"/>
                <w:sz w:val="24"/>
                <w:szCs w:val="24"/>
              </w:rPr>
            </w:pPr>
          </w:p>
        </w:tc>
      </w:tr>
      <w:tr w:rsidR="00274BD8" w:rsidRPr="00AB7776" w:rsidTr="00DD5638">
        <w:trPr>
          <w:trHeight w:val="798"/>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10599D" w:rsidP="00274BD8">
            <w:pPr>
              <w:jc w:val="left"/>
              <w:rPr>
                <w:rFonts w:ascii="Times New Roman" w:hAnsi="Times New Roman" w:cs="Times New Roman"/>
                <w:b/>
                <w:sz w:val="24"/>
                <w:szCs w:val="24"/>
              </w:rPr>
            </w:pPr>
            <w:r w:rsidRPr="00AB7776">
              <w:rPr>
                <w:rFonts w:ascii="Times New Roman" w:hAnsi="Times New Roman" w:cs="Times New Roman"/>
                <w:b/>
                <w:sz w:val="24"/>
                <w:szCs w:val="24"/>
              </w:rPr>
              <w:t>8</w:t>
            </w:r>
            <w:r w:rsidR="00274BD8" w:rsidRPr="00AB7776">
              <w:rPr>
                <w:rFonts w:ascii="Times New Roman" w:hAnsi="Times New Roman" w:cs="Times New Roman"/>
                <w:b/>
                <w:sz w:val="24"/>
                <w:szCs w:val="24"/>
              </w:rPr>
              <w:t>. klass</w:t>
            </w:r>
          </w:p>
          <w:p w:rsidR="00274BD8" w:rsidRPr="00AB7776" w:rsidRDefault="00670ED8" w:rsidP="00670ED8">
            <w:pPr>
              <w:jc w:val="left"/>
              <w:rPr>
                <w:rFonts w:ascii="Times New Roman" w:hAnsi="Times New Roman" w:cs="Times New Roman"/>
                <w:sz w:val="24"/>
                <w:szCs w:val="24"/>
              </w:rPr>
            </w:pPr>
            <w:r w:rsidRPr="00AB7776">
              <w:rPr>
                <w:rFonts w:ascii="Times New Roman" w:hAnsi="Times New Roman" w:cs="Times New Roman"/>
                <w:sz w:val="24"/>
                <w:szCs w:val="24"/>
              </w:rPr>
              <w:t xml:space="preserve">Laua katmine ja toidu serveerimine erinevatel sündmustel. Eesti ja maailma toidukultuur ja kombed. </w:t>
            </w:r>
            <w:r w:rsidR="00184734" w:rsidRPr="00AB7776">
              <w:rPr>
                <w:rFonts w:ascii="Times New Roman" w:hAnsi="Times New Roman" w:cs="Times New Roman"/>
                <w:sz w:val="24"/>
                <w:szCs w:val="24"/>
              </w:rPr>
              <w:t>Peolaua menüü koostamine.</w:t>
            </w:r>
            <w:r w:rsidRPr="00AB7776">
              <w:rPr>
                <w:rFonts w:ascii="Times New Roman" w:hAnsi="Times New Roman" w:cs="Times New Roman"/>
                <w:sz w:val="24"/>
                <w:szCs w:val="24"/>
              </w:rPr>
              <w:t xml:space="preserve"> Eesti toidukultuuri uurimine ja kohaliku tooraine kasutamine mitmekesiste toitude valmistamisel. Lühireferaadi koostamine.</w:t>
            </w:r>
          </w:p>
        </w:tc>
      </w:tr>
      <w:tr w:rsidR="00274BD8" w:rsidRPr="00AB7776" w:rsidTr="00DD5638">
        <w:trPr>
          <w:trHeight w:val="530"/>
        </w:trPr>
        <w:tc>
          <w:tcPr>
            <w:tcW w:w="5529" w:type="dxa"/>
            <w:vMerge/>
            <w:vAlign w:val="center"/>
          </w:tcPr>
          <w:p w:rsidR="00274BD8" w:rsidRPr="00AB7776" w:rsidRDefault="00274BD8" w:rsidP="00274BD8">
            <w:pPr>
              <w:jc w:val="left"/>
              <w:rPr>
                <w:rFonts w:ascii="Times New Roman" w:hAnsi="Times New Roman" w:cs="Times New Roman"/>
                <w:sz w:val="24"/>
                <w:szCs w:val="24"/>
              </w:rPr>
            </w:pPr>
          </w:p>
        </w:tc>
        <w:tc>
          <w:tcPr>
            <w:tcW w:w="3543" w:type="dxa"/>
          </w:tcPr>
          <w:p w:rsidR="00274BD8" w:rsidRPr="00AB7776" w:rsidRDefault="0010599D" w:rsidP="00274BD8">
            <w:pPr>
              <w:jc w:val="left"/>
              <w:rPr>
                <w:rFonts w:ascii="Times New Roman" w:hAnsi="Times New Roman" w:cs="Times New Roman"/>
                <w:b/>
                <w:sz w:val="24"/>
                <w:szCs w:val="24"/>
              </w:rPr>
            </w:pPr>
            <w:r w:rsidRPr="00AB7776">
              <w:rPr>
                <w:rFonts w:ascii="Times New Roman" w:hAnsi="Times New Roman" w:cs="Times New Roman"/>
                <w:b/>
                <w:sz w:val="24"/>
                <w:szCs w:val="24"/>
              </w:rPr>
              <w:t>9</w:t>
            </w:r>
            <w:r w:rsidR="00274BD8" w:rsidRPr="00AB7776">
              <w:rPr>
                <w:rFonts w:ascii="Times New Roman" w:hAnsi="Times New Roman" w:cs="Times New Roman"/>
                <w:b/>
                <w:sz w:val="24"/>
                <w:szCs w:val="24"/>
              </w:rPr>
              <w:t>. klass</w:t>
            </w:r>
          </w:p>
          <w:p w:rsidR="00670ED8" w:rsidRPr="00AB7776" w:rsidRDefault="00184734" w:rsidP="00670ED8">
            <w:pPr>
              <w:jc w:val="left"/>
              <w:rPr>
                <w:rFonts w:ascii="Times New Roman" w:hAnsi="Times New Roman" w:cs="Times New Roman"/>
                <w:sz w:val="24"/>
                <w:szCs w:val="24"/>
              </w:rPr>
            </w:pPr>
            <w:r w:rsidRPr="00AB7776">
              <w:rPr>
                <w:rFonts w:ascii="Times New Roman" w:hAnsi="Times New Roman" w:cs="Times New Roman"/>
                <w:sz w:val="24"/>
                <w:szCs w:val="24"/>
              </w:rPr>
              <w:t>Rõivastus ja käitumine vastuvõttudel, koduses peolauas, kohvikus ning restoranis.</w:t>
            </w:r>
            <w:r w:rsidR="00670ED8" w:rsidRPr="00AB7776">
              <w:rPr>
                <w:rFonts w:ascii="Times New Roman" w:hAnsi="Times New Roman" w:cs="Times New Roman"/>
                <w:sz w:val="24"/>
                <w:szCs w:val="24"/>
              </w:rPr>
              <w:t xml:space="preserve"> Erinevate rahvusköökide uurimine ja vastavate toitude valmistamine praktikas. Lühireferaadi koostamine.</w:t>
            </w:r>
          </w:p>
          <w:p w:rsidR="00274BD8" w:rsidRPr="00AB7776" w:rsidRDefault="00274BD8" w:rsidP="00274BD8">
            <w:pPr>
              <w:jc w:val="left"/>
              <w:rPr>
                <w:rFonts w:ascii="Times New Roman" w:hAnsi="Times New Roman" w:cs="Times New Roman"/>
                <w:sz w:val="24"/>
                <w:szCs w:val="24"/>
              </w:rPr>
            </w:pPr>
          </w:p>
          <w:p w:rsidR="00785657" w:rsidRPr="00AB7776" w:rsidRDefault="00785657" w:rsidP="00785657">
            <w:pPr>
              <w:jc w:val="left"/>
              <w:rPr>
                <w:rFonts w:ascii="Times New Roman" w:hAnsi="Times New Roman" w:cs="Times New Roman"/>
                <w:sz w:val="24"/>
                <w:szCs w:val="24"/>
              </w:rPr>
            </w:pPr>
          </w:p>
          <w:p w:rsidR="00785657" w:rsidRPr="00AB7776" w:rsidRDefault="00785657" w:rsidP="00785657">
            <w:pPr>
              <w:jc w:val="left"/>
              <w:rPr>
                <w:rFonts w:ascii="Times New Roman" w:hAnsi="Times New Roman" w:cs="Times New Roman"/>
                <w:sz w:val="24"/>
                <w:szCs w:val="24"/>
              </w:rPr>
            </w:pPr>
          </w:p>
          <w:p w:rsidR="00274BD8" w:rsidRPr="00AB7776" w:rsidRDefault="00274BD8" w:rsidP="00670ED8">
            <w:pPr>
              <w:jc w:val="left"/>
              <w:rPr>
                <w:rFonts w:ascii="Times New Roman" w:hAnsi="Times New Roman" w:cs="Times New Roman"/>
                <w:sz w:val="24"/>
                <w:szCs w:val="24"/>
              </w:rPr>
            </w:pPr>
          </w:p>
        </w:tc>
      </w:tr>
    </w:tbl>
    <w:p w:rsidR="00274BD8" w:rsidRPr="00AB7776" w:rsidRDefault="00274BD8" w:rsidP="00274BD8">
      <w:pPr>
        <w:pStyle w:val="Style39"/>
        <w:widowControl/>
        <w:rPr>
          <w:rStyle w:val="FontStyle69"/>
          <w:color w:val="0070C0"/>
          <w:sz w:val="24"/>
          <w:szCs w:val="24"/>
        </w:rPr>
      </w:pPr>
    </w:p>
    <w:p w:rsidR="002F1CA4" w:rsidRPr="00AB7776" w:rsidRDefault="002F1CA4" w:rsidP="00274BD8">
      <w:pPr>
        <w:pStyle w:val="Style39"/>
        <w:widowControl/>
        <w:rPr>
          <w:rStyle w:val="FontStyle69"/>
          <w:color w:val="0070C0"/>
          <w:sz w:val="24"/>
          <w:szCs w:val="24"/>
        </w:rPr>
      </w:pPr>
    </w:p>
    <w:p w:rsidR="00274BD8" w:rsidRPr="00AB7776" w:rsidRDefault="00274BD8" w:rsidP="00274BD8">
      <w:pPr>
        <w:rPr>
          <w:rFonts w:ascii="Times New Roman" w:hAnsi="Times New Roman" w:cs="Times New Roman"/>
          <w:b/>
          <w:sz w:val="24"/>
          <w:szCs w:val="24"/>
        </w:rPr>
      </w:pPr>
      <w:r w:rsidRPr="00AB7776">
        <w:rPr>
          <w:rFonts w:ascii="Times New Roman" w:hAnsi="Times New Roman" w:cs="Times New Roman"/>
          <w:b/>
          <w:sz w:val="24"/>
          <w:szCs w:val="24"/>
        </w:rPr>
        <w:t>TEHNOLOOGIAÕPETUSE õpitulemused ja rõhuasetused õppesisu käsitlemisel I</w:t>
      </w:r>
      <w:r w:rsidR="0010599D" w:rsidRPr="00AB7776">
        <w:rPr>
          <w:rFonts w:ascii="Times New Roman" w:hAnsi="Times New Roman" w:cs="Times New Roman"/>
          <w:b/>
          <w:sz w:val="24"/>
          <w:szCs w:val="24"/>
        </w:rPr>
        <w:t>I</w:t>
      </w:r>
      <w:r w:rsidRPr="00AB7776">
        <w:rPr>
          <w:rFonts w:ascii="Times New Roman" w:hAnsi="Times New Roman" w:cs="Times New Roman"/>
          <w:b/>
          <w:sz w:val="24"/>
          <w:szCs w:val="24"/>
        </w:rPr>
        <w:t>I kooliastmel klassiti</w:t>
      </w:r>
    </w:p>
    <w:p w:rsidR="00274BD8" w:rsidRPr="00AB7776" w:rsidRDefault="00274BD8" w:rsidP="00274BD8">
      <w:pPr>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9"/>
      </w:tblGrid>
      <w:tr w:rsidR="001443C0" w:rsidRPr="00AB7776" w:rsidTr="00274BD8">
        <w:trPr>
          <w:trHeight w:val="323"/>
        </w:trPr>
        <w:tc>
          <w:tcPr>
            <w:tcW w:w="4536"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Õpitulemused I</w:t>
            </w:r>
            <w:r w:rsidR="0010599D" w:rsidRPr="00AB7776">
              <w:rPr>
                <w:rFonts w:ascii="Times New Roman" w:hAnsi="Times New Roman" w:cs="Times New Roman"/>
                <w:b/>
                <w:sz w:val="24"/>
                <w:szCs w:val="24"/>
              </w:rPr>
              <w:t>I</w:t>
            </w:r>
            <w:r w:rsidRPr="00AB7776">
              <w:rPr>
                <w:rFonts w:ascii="Times New Roman" w:hAnsi="Times New Roman" w:cs="Times New Roman"/>
                <w:b/>
                <w:sz w:val="24"/>
                <w:szCs w:val="24"/>
              </w:rPr>
              <w:t>I kooliastmel klassiti</w:t>
            </w:r>
          </w:p>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TEHNOLOOGIAÕPETUS</w:t>
            </w:r>
          </w:p>
        </w:tc>
        <w:tc>
          <w:tcPr>
            <w:tcW w:w="4649" w:type="dxa"/>
            <w:shd w:val="clear" w:color="auto" w:fill="auto"/>
          </w:tcPr>
          <w:p w:rsidR="00274BD8" w:rsidRPr="00AB7776" w:rsidRDefault="00274BD8" w:rsidP="00274BD8">
            <w:pPr>
              <w:jc w:val="center"/>
              <w:rPr>
                <w:rFonts w:ascii="Times New Roman" w:hAnsi="Times New Roman" w:cs="Times New Roman"/>
                <w:b/>
                <w:sz w:val="24"/>
                <w:szCs w:val="24"/>
              </w:rPr>
            </w:pPr>
            <w:r w:rsidRPr="00AB7776">
              <w:rPr>
                <w:rFonts w:ascii="Times New Roman" w:hAnsi="Times New Roman" w:cs="Times New Roman"/>
                <w:b/>
                <w:sz w:val="24"/>
                <w:szCs w:val="24"/>
              </w:rPr>
              <w:t>Rõhuasetused õppesisu (sh praktiliste tööde) käsitlemisel klassiti</w:t>
            </w:r>
          </w:p>
        </w:tc>
      </w:tr>
      <w:tr w:rsidR="007E13E0" w:rsidRPr="00AB7776" w:rsidTr="00274BD8">
        <w:trPr>
          <w:trHeight w:val="165"/>
        </w:trPr>
        <w:tc>
          <w:tcPr>
            <w:tcW w:w="4536" w:type="dxa"/>
            <w:vMerge w:val="restart"/>
          </w:tcPr>
          <w:p w:rsidR="00612A33" w:rsidRPr="00AB7776" w:rsidRDefault="00612A33" w:rsidP="00612A33">
            <w:pPr>
              <w:pStyle w:val="Style58"/>
              <w:widowControl/>
              <w:rPr>
                <w:rStyle w:val="FontStyle69"/>
                <w:color w:val="auto"/>
                <w:sz w:val="24"/>
                <w:szCs w:val="24"/>
              </w:rPr>
            </w:pPr>
            <w:r w:rsidRPr="00AB7776">
              <w:rPr>
                <w:rStyle w:val="FontStyle69"/>
                <w:color w:val="auto"/>
                <w:sz w:val="24"/>
                <w:szCs w:val="24"/>
              </w:rPr>
              <w:t>1. Materjalid, töövahendid ja töötamisviisid</w:t>
            </w:r>
          </w:p>
          <w:p w:rsidR="00612A33" w:rsidRPr="00AB7776" w:rsidRDefault="00612A33" w:rsidP="00612A33">
            <w:pPr>
              <w:pStyle w:val="Style25"/>
              <w:widowControl/>
              <w:rPr>
                <w:rStyle w:val="FontStyle68"/>
                <w:b/>
                <w:color w:val="auto"/>
                <w:sz w:val="24"/>
                <w:szCs w:val="24"/>
              </w:rPr>
            </w:pPr>
            <w:r w:rsidRPr="00AB7776">
              <w:rPr>
                <w:rStyle w:val="FontStyle68"/>
                <w:b/>
                <w:color w:val="auto"/>
                <w:sz w:val="24"/>
                <w:szCs w:val="24"/>
              </w:rPr>
              <w:t>7. klass</w:t>
            </w:r>
          </w:p>
          <w:p w:rsidR="00612A33" w:rsidRPr="00AB7776" w:rsidRDefault="00612A33" w:rsidP="00612A33">
            <w:pPr>
              <w:pStyle w:val="Style25"/>
              <w:widowControl/>
              <w:rPr>
                <w:rStyle w:val="FontStyle68"/>
                <w:color w:val="auto"/>
                <w:sz w:val="24"/>
                <w:szCs w:val="24"/>
              </w:rPr>
            </w:pPr>
            <w:r w:rsidRPr="00AB7776">
              <w:rPr>
                <w:rStyle w:val="FontStyle68"/>
                <w:color w:val="auto"/>
                <w:sz w:val="24"/>
                <w:szCs w:val="24"/>
              </w:rPr>
              <w:t>Õpilane:</w:t>
            </w:r>
          </w:p>
          <w:p w:rsidR="00612A33" w:rsidRPr="00AB7776" w:rsidRDefault="00612A33" w:rsidP="00966C70">
            <w:pPr>
              <w:pStyle w:val="Style25"/>
              <w:numPr>
                <w:ilvl w:val="0"/>
                <w:numId w:val="35"/>
              </w:numPr>
              <w:rPr>
                <w:rStyle w:val="FontStyle68"/>
                <w:color w:val="auto"/>
                <w:sz w:val="24"/>
                <w:szCs w:val="24"/>
              </w:rPr>
            </w:pPr>
            <w:r w:rsidRPr="00AB7776">
              <w:rPr>
                <w:rStyle w:val="FontStyle68"/>
                <w:color w:val="auto"/>
                <w:sz w:val="24"/>
                <w:szCs w:val="24"/>
              </w:rPr>
              <w:t>valib etteantud materjale eri töötlusviiside jaoks;</w:t>
            </w:r>
          </w:p>
          <w:p w:rsidR="00612A33" w:rsidRPr="00AB7776" w:rsidRDefault="00612A33" w:rsidP="00966C70">
            <w:pPr>
              <w:pStyle w:val="Style25"/>
              <w:widowControl/>
              <w:numPr>
                <w:ilvl w:val="0"/>
                <w:numId w:val="35"/>
              </w:numPr>
              <w:rPr>
                <w:rStyle w:val="FontStyle68"/>
                <w:color w:val="auto"/>
                <w:sz w:val="24"/>
                <w:szCs w:val="24"/>
              </w:rPr>
            </w:pPr>
            <w:r w:rsidRPr="00AB7776">
              <w:rPr>
                <w:rStyle w:val="FontStyle68"/>
                <w:color w:val="auto"/>
                <w:sz w:val="24"/>
                <w:szCs w:val="24"/>
              </w:rPr>
              <w:t>valib ja kasutab materjalile sobivaid tehnikaid, seadmeid, töövahendeid.</w:t>
            </w:r>
          </w:p>
          <w:p w:rsidR="003312EC" w:rsidRPr="00AB7776" w:rsidRDefault="003312EC" w:rsidP="00612A33">
            <w:pPr>
              <w:pStyle w:val="Style25"/>
              <w:widowControl/>
              <w:rPr>
                <w:rStyle w:val="FontStyle68"/>
                <w:b/>
                <w:color w:val="auto"/>
                <w:sz w:val="24"/>
                <w:szCs w:val="24"/>
              </w:rPr>
            </w:pPr>
          </w:p>
          <w:p w:rsidR="00612A33" w:rsidRPr="00AB7776" w:rsidRDefault="00612A33" w:rsidP="00612A33">
            <w:pPr>
              <w:pStyle w:val="Style25"/>
              <w:widowControl/>
              <w:rPr>
                <w:rStyle w:val="FontStyle68"/>
                <w:b/>
                <w:color w:val="auto"/>
                <w:sz w:val="24"/>
                <w:szCs w:val="24"/>
              </w:rPr>
            </w:pPr>
            <w:r w:rsidRPr="00AB7776">
              <w:rPr>
                <w:rStyle w:val="FontStyle68"/>
                <w:b/>
                <w:color w:val="auto"/>
                <w:sz w:val="24"/>
                <w:szCs w:val="24"/>
              </w:rPr>
              <w:t>8. klass</w:t>
            </w:r>
          </w:p>
          <w:p w:rsidR="00612A33" w:rsidRPr="00AB7776" w:rsidRDefault="00612A33" w:rsidP="00612A33">
            <w:pPr>
              <w:pStyle w:val="Style25"/>
              <w:widowControl/>
              <w:rPr>
                <w:rStyle w:val="FontStyle68"/>
                <w:color w:val="auto"/>
                <w:sz w:val="24"/>
                <w:szCs w:val="24"/>
              </w:rPr>
            </w:pPr>
            <w:r w:rsidRPr="00AB7776">
              <w:rPr>
                <w:rStyle w:val="FontStyle68"/>
                <w:color w:val="auto"/>
                <w:sz w:val="24"/>
                <w:szCs w:val="24"/>
              </w:rPr>
              <w:t>Õpilane:</w:t>
            </w:r>
          </w:p>
          <w:p w:rsidR="00612A33" w:rsidRPr="00AB7776" w:rsidRDefault="00612A33" w:rsidP="00612A33">
            <w:pPr>
              <w:pStyle w:val="a3"/>
              <w:numPr>
                <w:ilvl w:val="0"/>
                <w:numId w:val="25"/>
              </w:numPr>
              <w:shd w:val="clear" w:color="auto" w:fill="FFFFFF"/>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lastRenderedPageBreak/>
              <w:t>valib ja võrdleb materjale eri töötlusviiside jaoks;</w:t>
            </w:r>
          </w:p>
          <w:p w:rsidR="00612A33" w:rsidRPr="00AB7776" w:rsidRDefault="00612A33" w:rsidP="00612A33">
            <w:pPr>
              <w:pStyle w:val="Style25"/>
              <w:widowControl/>
              <w:numPr>
                <w:ilvl w:val="0"/>
                <w:numId w:val="25"/>
              </w:numPr>
              <w:rPr>
                <w:b/>
              </w:rPr>
            </w:pPr>
            <w:r w:rsidRPr="00AB7776">
              <w:t>võrdleb ja kasutab sobilikke materjale, töövahendeid, -pinke, masinaid ning   viimistlus-ja/või kaunistusvõtteid eesmärgipäraselt.</w:t>
            </w:r>
          </w:p>
          <w:p w:rsidR="00612A33" w:rsidRPr="00AB7776" w:rsidRDefault="00612A33" w:rsidP="00612A33">
            <w:pPr>
              <w:pStyle w:val="Style25"/>
              <w:widowControl/>
              <w:rPr>
                <w:rStyle w:val="FontStyle68"/>
                <w:b/>
                <w:color w:val="auto"/>
                <w:sz w:val="24"/>
                <w:szCs w:val="24"/>
              </w:rPr>
            </w:pPr>
            <w:r w:rsidRPr="00AB7776">
              <w:rPr>
                <w:rStyle w:val="FontStyle68"/>
                <w:b/>
                <w:color w:val="auto"/>
                <w:sz w:val="24"/>
                <w:szCs w:val="24"/>
              </w:rPr>
              <w:t>9. klass</w:t>
            </w:r>
          </w:p>
          <w:p w:rsidR="00612A33" w:rsidRPr="00AB7776" w:rsidRDefault="00612A33" w:rsidP="00612A33">
            <w:pPr>
              <w:pStyle w:val="Style25"/>
              <w:widowControl/>
              <w:rPr>
                <w:rStyle w:val="FontStyle68"/>
                <w:color w:val="auto"/>
                <w:sz w:val="24"/>
                <w:szCs w:val="24"/>
              </w:rPr>
            </w:pPr>
            <w:r w:rsidRPr="00AB7776">
              <w:rPr>
                <w:rStyle w:val="FontStyle68"/>
                <w:color w:val="auto"/>
                <w:sz w:val="24"/>
                <w:szCs w:val="24"/>
              </w:rPr>
              <w:t>Õpilane:</w:t>
            </w:r>
          </w:p>
          <w:p w:rsidR="00612A33" w:rsidRPr="00AB7776" w:rsidRDefault="00612A33" w:rsidP="00966C70">
            <w:pPr>
              <w:pStyle w:val="a3"/>
              <w:numPr>
                <w:ilvl w:val="0"/>
                <w:numId w:val="36"/>
              </w:numPr>
              <w:jc w:val="left"/>
              <w:rPr>
                <w:rFonts w:ascii="Times New Roman" w:hAnsi="Times New Roman" w:cs="Times New Roman"/>
                <w:sz w:val="24"/>
                <w:szCs w:val="24"/>
              </w:rPr>
            </w:pPr>
            <w:r w:rsidRPr="00AB7776">
              <w:rPr>
                <w:rFonts w:ascii="Times New Roman" w:hAnsi="Times New Roman" w:cs="Times New Roman"/>
                <w:sz w:val="24"/>
                <w:szCs w:val="24"/>
              </w:rPr>
              <w:t xml:space="preserve">valib ja kombineerib materjale eri töötlusviiside jaoks; </w:t>
            </w:r>
          </w:p>
          <w:p w:rsidR="00612A33" w:rsidRPr="00AB7776" w:rsidRDefault="00612A33" w:rsidP="00966C70">
            <w:pPr>
              <w:pStyle w:val="a3"/>
              <w:numPr>
                <w:ilvl w:val="0"/>
                <w:numId w:val="36"/>
              </w:numPr>
              <w:jc w:val="left"/>
              <w:rPr>
                <w:rFonts w:ascii="Times New Roman" w:hAnsi="Times New Roman" w:cs="Times New Roman"/>
                <w:sz w:val="24"/>
                <w:szCs w:val="24"/>
              </w:rPr>
            </w:pPr>
            <w:r w:rsidRPr="00AB7776">
              <w:rPr>
                <w:rFonts w:ascii="Times New Roman" w:hAnsi="Times New Roman" w:cs="Times New Roman"/>
                <w:sz w:val="24"/>
                <w:szCs w:val="24"/>
              </w:rPr>
              <w:t>kasutab sobilikke materjale, töövahendeid, -pinke, masinaid ning viimistlus- ja/või kaunistusvõtteid eesmärgipäraselt.</w:t>
            </w:r>
          </w:p>
          <w:p w:rsidR="00612A33" w:rsidRPr="00AB7776" w:rsidRDefault="00612A33" w:rsidP="00612A33">
            <w:pPr>
              <w:jc w:val="left"/>
              <w:rPr>
                <w:rFonts w:ascii="Times New Roman" w:hAnsi="Times New Roman" w:cs="Times New Roman"/>
                <w:sz w:val="24"/>
                <w:szCs w:val="24"/>
              </w:rPr>
            </w:pPr>
          </w:p>
        </w:tc>
        <w:tc>
          <w:tcPr>
            <w:tcW w:w="4649" w:type="dxa"/>
          </w:tcPr>
          <w:p w:rsidR="00612A33" w:rsidRPr="00AB7776" w:rsidRDefault="00612A33" w:rsidP="001443C0">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7. klass </w:t>
            </w:r>
          </w:p>
          <w:p w:rsidR="00612A33" w:rsidRPr="00AB7776" w:rsidRDefault="001443C0" w:rsidP="001443C0">
            <w:pPr>
              <w:spacing w:line="264" w:lineRule="auto"/>
              <w:jc w:val="left"/>
              <w:rPr>
                <w:rFonts w:ascii="Times New Roman" w:hAnsi="Times New Roman" w:cs="Times New Roman"/>
                <w:sz w:val="24"/>
                <w:szCs w:val="24"/>
              </w:rPr>
            </w:pPr>
            <w:r w:rsidRPr="00AB7776">
              <w:rPr>
                <w:rFonts w:ascii="Times New Roman" w:hAnsi="Times New Roman" w:cs="Times New Roman"/>
                <w:sz w:val="24"/>
                <w:szCs w:val="24"/>
              </w:rPr>
              <w:t xml:space="preserve">Nurgasaag ja selle kasutamine. Freesimine (käsifrees, tapifrees, CNC-frees, minifrees). Liited. Tappliide (sõrm-, kalasabatapp, ms). Jootliide. Tüübli, poldi, kruvi, kiili, liimi kasutamine liite tegemisel. Kõvajoodis. Plekk ja selle töötlemisvahendid ning võtted. Automaatika (nutikodu, robootika). Elekter ja selle juhtimine (vooluring, andurid), valgustus/elekter  majapidamises. </w:t>
            </w:r>
            <w:r w:rsidR="00612A33" w:rsidRPr="00AB7776">
              <w:rPr>
                <w:rStyle w:val="FontStyle68"/>
                <w:color w:val="auto"/>
                <w:sz w:val="24"/>
                <w:szCs w:val="24"/>
              </w:rPr>
              <w:t>Oma töökoha ja kogu tööruumi korrastamine.</w:t>
            </w:r>
          </w:p>
        </w:tc>
      </w:tr>
      <w:tr w:rsidR="007E13E0" w:rsidRPr="00AB7776" w:rsidTr="00274BD8">
        <w:trPr>
          <w:trHeight w:val="839"/>
        </w:trPr>
        <w:tc>
          <w:tcPr>
            <w:tcW w:w="4536" w:type="dxa"/>
            <w:vMerge/>
            <w:vAlign w:val="center"/>
          </w:tcPr>
          <w:p w:rsidR="00612A33" w:rsidRPr="00AB7776" w:rsidRDefault="00612A33" w:rsidP="00612A33">
            <w:pPr>
              <w:jc w:val="left"/>
              <w:rPr>
                <w:rFonts w:ascii="Times New Roman" w:hAnsi="Times New Roman" w:cs="Times New Roman"/>
                <w:sz w:val="24"/>
                <w:szCs w:val="24"/>
              </w:rPr>
            </w:pPr>
          </w:p>
        </w:tc>
        <w:tc>
          <w:tcPr>
            <w:tcW w:w="4649" w:type="dxa"/>
          </w:tcPr>
          <w:p w:rsidR="00612A33" w:rsidRPr="00AB7776" w:rsidRDefault="00612A33" w:rsidP="003F49A7">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612A33" w:rsidRPr="00AB7776" w:rsidRDefault="003F49A7" w:rsidP="003F49A7">
            <w:pPr>
              <w:spacing w:line="264" w:lineRule="auto"/>
              <w:jc w:val="left"/>
              <w:rPr>
                <w:rFonts w:ascii="Times New Roman" w:hAnsi="Times New Roman" w:cs="Times New Roman"/>
                <w:sz w:val="24"/>
                <w:szCs w:val="24"/>
              </w:rPr>
            </w:pPr>
            <w:r w:rsidRPr="00AB7776">
              <w:rPr>
                <w:rFonts w:ascii="Times New Roman" w:hAnsi="Times New Roman" w:cs="Times New Roman"/>
                <w:sz w:val="24"/>
                <w:szCs w:val="24"/>
              </w:rPr>
              <w:t>Metallmaterjalid ja nende töötlemisvahendid (metallisaag, plekikäärid, metalli puurid, nurklihvijad, poleerimistööriistad, viilid). Metalli töötlemisviisid (praktilised tööd): saagimine, pleki lõikamine, puurimine, lihvimine, poleerimine, töötlemine viiliga. Metallide liited: keevis-, joot(pehme, kõva)-, neet-, polt-, liimliide. Metallitrei-  ja freespink. Puidutöötlemispingid: höövel-, paksus-, ketassae-, freespink. Elektrilised käsitööriistad: lamellifrees, käsihöövel, käsiketassaag. Pinnalaotus. Pinna ja katteviimistlus.</w:t>
            </w:r>
          </w:p>
        </w:tc>
      </w:tr>
      <w:tr w:rsidR="007E13E0" w:rsidRPr="00AB7776" w:rsidTr="00274BD8">
        <w:trPr>
          <w:trHeight w:val="274"/>
        </w:trPr>
        <w:tc>
          <w:tcPr>
            <w:tcW w:w="4536" w:type="dxa"/>
            <w:vMerge/>
            <w:vAlign w:val="center"/>
          </w:tcPr>
          <w:p w:rsidR="00612A33" w:rsidRPr="00AB7776" w:rsidRDefault="00612A33" w:rsidP="00612A33">
            <w:pPr>
              <w:jc w:val="left"/>
              <w:rPr>
                <w:rFonts w:ascii="Times New Roman" w:hAnsi="Times New Roman" w:cs="Times New Roman"/>
                <w:sz w:val="24"/>
                <w:szCs w:val="24"/>
              </w:rPr>
            </w:pP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E35158" w:rsidRPr="00AB7776" w:rsidRDefault="007E13E0" w:rsidP="00612A33">
            <w:pPr>
              <w:pStyle w:val="Style25"/>
            </w:pPr>
            <w:r w:rsidRPr="00AB7776">
              <w:t xml:space="preserve">Leppelisused ja tähised tehnilistel joonistel. Ristlõiked ja lõiked. Koostejoonis. Ehitusjoonised. </w:t>
            </w:r>
          </w:p>
          <w:p w:rsidR="003F49A7" w:rsidRPr="00AB7776" w:rsidRDefault="007E13E0" w:rsidP="00612A33">
            <w:pPr>
              <w:pStyle w:val="Style25"/>
            </w:pPr>
            <w:r w:rsidRPr="00AB7776">
              <w:t>9. klassis toimub projektitöö, mille raames õpilased valivad vastavalt pustatud eesmärgile materjale, töövahendeid ja töötamisviise.</w:t>
            </w:r>
          </w:p>
        </w:tc>
      </w:tr>
      <w:tr w:rsidR="00612A33" w:rsidRPr="00AB7776" w:rsidTr="00274BD8">
        <w:trPr>
          <w:trHeight w:val="703"/>
        </w:trPr>
        <w:tc>
          <w:tcPr>
            <w:tcW w:w="4536" w:type="dxa"/>
            <w:vMerge w:val="restart"/>
          </w:tcPr>
          <w:p w:rsidR="00725175" w:rsidRPr="00AB7776" w:rsidRDefault="00725175" w:rsidP="00725175">
            <w:pPr>
              <w:pStyle w:val="Style58"/>
              <w:widowControl/>
              <w:rPr>
                <w:rStyle w:val="FontStyle69"/>
                <w:color w:val="auto"/>
                <w:sz w:val="24"/>
                <w:szCs w:val="24"/>
              </w:rPr>
            </w:pPr>
            <w:r w:rsidRPr="00AB7776">
              <w:rPr>
                <w:rStyle w:val="FontStyle69"/>
                <w:color w:val="auto"/>
                <w:sz w:val="24"/>
                <w:szCs w:val="24"/>
              </w:rPr>
              <w:t>2. Tööprotsess (kavandamine, töötamine ja reflektsioon)</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7. klass</w:t>
            </w:r>
          </w:p>
          <w:p w:rsidR="00725175" w:rsidRPr="00AB7776" w:rsidRDefault="00725175" w:rsidP="00725175">
            <w:pPr>
              <w:pStyle w:val="Style25"/>
              <w:widowControl/>
              <w:rPr>
                <w:rStyle w:val="FontStyle68"/>
                <w:color w:val="auto"/>
                <w:sz w:val="24"/>
                <w:szCs w:val="24"/>
              </w:rPr>
            </w:pPr>
            <w:r w:rsidRPr="00AB7776">
              <w:rPr>
                <w:rStyle w:val="FontStyle68"/>
                <w:color w:val="auto"/>
                <w:sz w:val="24"/>
                <w:szCs w:val="24"/>
              </w:rPr>
              <w:t>Õpilane:</w:t>
            </w:r>
          </w:p>
          <w:p w:rsidR="00725175" w:rsidRPr="00AB7776" w:rsidRDefault="00725175" w:rsidP="00725175">
            <w:pPr>
              <w:pStyle w:val="Style25"/>
              <w:widowControl/>
              <w:numPr>
                <w:ilvl w:val="0"/>
                <w:numId w:val="26"/>
              </w:numPr>
            </w:pPr>
            <w:r w:rsidRPr="00AB7776">
              <w:rPr>
                <w:lang w:eastAsia="en-US"/>
              </w:rPr>
              <w:t>kasutab tööd kavandades ainealast kirjandust ja teabeallikaid ning selgitab autoriõiguste järgimise vajadust;</w:t>
            </w:r>
          </w:p>
          <w:p w:rsidR="00725175" w:rsidRPr="00AB7776" w:rsidRDefault="00725175" w:rsidP="00725175">
            <w:pPr>
              <w:pStyle w:val="Style25"/>
              <w:numPr>
                <w:ilvl w:val="0"/>
                <w:numId w:val="26"/>
              </w:numPr>
            </w:pPr>
            <w:r w:rsidRPr="00AB7776">
              <w:t>mõistab eelarve koostamise olulisust toote valmistamisel;</w:t>
            </w:r>
          </w:p>
          <w:p w:rsidR="00725175" w:rsidRPr="00AB7776" w:rsidRDefault="00725175" w:rsidP="00725175">
            <w:pPr>
              <w:pStyle w:val="Style25"/>
              <w:numPr>
                <w:ilvl w:val="0"/>
                <w:numId w:val="26"/>
              </w:numPr>
            </w:pPr>
            <w:r w:rsidRPr="00AB7776">
              <w:t>teab ja järgib tööohutusnõudeid;</w:t>
            </w:r>
          </w:p>
          <w:p w:rsidR="00725175" w:rsidRPr="00AB7776" w:rsidRDefault="00725175" w:rsidP="00725175">
            <w:pPr>
              <w:pStyle w:val="Style25"/>
              <w:widowControl/>
              <w:numPr>
                <w:ilvl w:val="0"/>
                <w:numId w:val="26"/>
              </w:numPr>
            </w:pPr>
            <w:r w:rsidRPr="00AB7776">
              <w:t>planeerib enda või rühmas töötades tervikliku tööprotsessi ning  funktsionaalse ja esteetilise tulemuse;</w:t>
            </w:r>
          </w:p>
          <w:p w:rsidR="00725175" w:rsidRPr="00AB7776" w:rsidRDefault="00725175" w:rsidP="00725175">
            <w:pPr>
              <w:pStyle w:val="Style25"/>
              <w:widowControl/>
              <w:numPr>
                <w:ilvl w:val="0"/>
                <w:numId w:val="26"/>
              </w:numPr>
            </w:pPr>
            <w:r w:rsidRPr="00AB7776">
              <w:t>leiab ülesannete täitmiseks loovaid lahendusi üksi ja/või rühmas, kasutab teistes õppeainetes õpitut;</w:t>
            </w:r>
          </w:p>
          <w:p w:rsidR="00725175" w:rsidRPr="00AB7776" w:rsidRDefault="00725175" w:rsidP="00725175">
            <w:pPr>
              <w:pStyle w:val="Style25"/>
              <w:numPr>
                <w:ilvl w:val="0"/>
                <w:numId w:val="26"/>
              </w:numPr>
            </w:pPr>
            <w:r w:rsidRPr="00AB7776">
              <w:t>esitleb, analüüsib ja põhjendab tööprotsessis tehtud valikuid ning lõpptulemust kas suuliselt või kirjalikult, kasutades sealhulgas digivahendeid;</w:t>
            </w:r>
          </w:p>
          <w:p w:rsidR="00725175" w:rsidRPr="00AB7776" w:rsidRDefault="00725175" w:rsidP="00725175">
            <w:pPr>
              <w:pStyle w:val="Style25"/>
              <w:widowControl/>
              <w:numPr>
                <w:ilvl w:val="0"/>
                <w:numId w:val="26"/>
              </w:numPr>
            </w:pPr>
            <w:r w:rsidRPr="00AB7776">
              <w:t>annab enda ja teiste tehtule tagasisidet põhjendades oma arvamust.</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8. klass</w:t>
            </w:r>
          </w:p>
          <w:p w:rsidR="00725175" w:rsidRPr="00AB7776" w:rsidRDefault="00725175" w:rsidP="00725175">
            <w:pPr>
              <w:pStyle w:val="Style25"/>
              <w:widowControl/>
              <w:rPr>
                <w:rStyle w:val="FontStyle68"/>
                <w:color w:val="auto"/>
                <w:sz w:val="24"/>
                <w:szCs w:val="24"/>
              </w:rPr>
            </w:pPr>
            <w:r w:rsidRPr="00AB7776">
              <w:rPr>
                <w:rStyle w:val="FontStyle68"/>
                <w:color w:val="auto"/>
                <w:sz w:val="24"/>
                <w:szCs w:val="24"/>
              </w:rPr>
              <w:t>Õpilane:</w:t>
            </w:r>
          </w:p>
          <w:p w:rsidR="00725175" w:rsidRPr="00AB7776" w:rsidRDefault="00725175" w:rsidP="00725175">
            <w:pPr>
              <w:pStyle w:val="Style25"/>
              <w:widowControl/>
              <w:numPr>
                <w:ilvl w:val="0"/>
                <w:numId w:val="27"/>
              </w:numPr>
            </w:pPr>
            <w:r w:rsidRPr="00AB7776">
              <w:rPr>
                <w:lang w:eastAsia="en-US"/>
              </w:rPr>
              <w:lastRenderedPageBreak/>
              <w:t>kasutab tööd kavandades ainealast kirjandust ja teabeallikaid kooskõlas autoriõigusega;</w:t>
            </w:r>
          </w:p>
          <w:p w:rsidR="00725175" w:rsidRPr="00AB7776" w:rsidRDefault="00725175" w:rsidP="00725175">
            <w:pPr>
              <w:pStyle w:val="Style25"/>
              <w:numPr>
                <w:ilvl w:val="0"/>
                <w:numId w:val="27"/>
              </w:numPr>
            </w:pPr>
            <w:r w:rsidRPr="00AB7776">
              <w:t>planeerib ja koostab eelarvet toote valmistamiseks;</w:t>
            </w:r>
          </w:p>
          <w:p w:rsidR="00725175" w:rsidRPr="00AB7776" w:rsidRDefault="00725175" w:rsidP="00725175">
            <w:pPr>
              <w:pStyle w:val="Style25"/>
              <w:numPr>
                <w:ilvl w:val="0"/>
                <w:numId w:val="27"/>
              </w:numPr>
            </w:pPr>
            <w:r w:rsidRPr="00AB7776">
              <w:t>järgib tervisekaitse- ja tööohutusnõudeid;</w:t>
            </w:r>
          </w:p>
          <w:p w:rsidR="00725175" w:rsidRPr="00AB7776" w:rsidRDefault="00725175" w:rsidP="00725175">
            <w:pPr>
              <w:pStyle w:val="Style25"/>
              <w:widowControl/>
              <w:numPr>
                <w:ilvl w:val="0"/>
                <w:numId w:val="27"/>
              </w:numPr>
            </w:pPr>
            <w:r w:rsidRPr="00AB7776">
              <w:t>planeerib iseseisvalt või rühmas tervikliku tööprotsessi ning  funktsionaalse  ja  esteetilise tulemuse;</w:t>
            </w:r>
          </w:p>
          <w:p w:rsidR="00725175" w:rsidRPr="00AB7776" w:rsidRDefault="00725175" w:rsidP="00725175">
            <w:pPr>
              <w:pStyle w:val="Style25"/>
              <w:widowControl/>
              <w:numPr>
                <w:ilvl w:val="0"/>
                <w:numId w:val="27"/>
              </w:numPr>
            </w:pPr>
            <w:r w:rsidRPr="00AB7776">
              <w:t>leiab ülesannete täitmiseks loovaid lahendusi üksi ja/või rühmas, kasutab teistes õppeainetes õpitut;</w:t>
            </w:r>
          </w:p>
          <w:p w:rsidR="00725175" w:rsidRPr="00AB7776" w:rsidRDefault="00725175" w:rsidP="00725175">
            <w:pPr>
              <w:pStyle w:val="Style25"/>
              <w:numPr>
                <w:ilvl w:val="0"/>
                <w:numId w:val="27"/>
              </w:numPr>
            </w:pPr>
            <w:r w:rsidRPr="00AB7776">
              <w:t>esitleb, analüüsib ja põhjendab tööprotsessis tehtud valikuid ning lõpptulemust kas suuliselt või kirjalikult, kasutades sealhulgas digivahendeid;</w:t>
            </w:r>
          </w:p>
          <w:p w:rsidR="00725175" w:rsidRPr="00AB7776" w:rsidRDefault="00725175" w:rsidP="00725175">
            <w:pPr>
              <w:pStyle w:val="Style25"/>
              <w:widowControl/>
              <w:numPr>
                <w:ilvl w:val="0"/>
                <w:numId w:val="27"/>
              </w:numPr>
            </w:pPr>
            <w:r w:rsidRPr="00AB7776">
              <w:t>annab enda ja teiste tehtule tagasisidet põhjendades oma arvamus.</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9. klass</w:t>
            </w:r>
          </w:p>
          <w:p w:rsidR="00725175" w:rsidRPr="00AB7776" w:rsidRDefault="00725175" w:rsidP="00725175">
            <w:pPr>
              <w:pStyle w:val="Style25"/>
              <w:widowControl/>
            </w:pPr>
            <w:r w:rsidRPr="00AB7776">
              <w:rPr>
                <w:rStyle w:val="FontStyle68"/>
                <w:color w:val="auto"/>
                <w:sz w:val="24"/>
                <w:szCs w:val="24"/>
              </w:rPr>
              <w:t>Õpilane:</w:t>
            </w:r>
          </w:p>
          <w:p w:rsidR="00725175" w:rsidRPr="00AB7776" w:rsidRDefault="00725175" w:rsidP="00725175">
            <w:pPr>
              <w:pStyle w:val="Style25"/>
              <w:widowControl/>
              <w:numPr>
                <w:ilvl w:val="0"/>
                <w:numId w:val="9"/>
              </w:numPr>
            </w:pPr>
            <w:r w:rsidRPr="00AB7776">
              <w:t>kasutab tööd kavandades ainealast kirjandust ja teabeallikaid kooskõlas autoriõigusega;</w:t>
            </w:r>
          </w:p>
          <w:p w:rsidR="00725175" w:rsidRPr="00AB7776" w:rsidRDefault="00725175" w:rsidP="00725175">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oskab koostada eelarvet toote valmistamiseks; </w:t>
            </w:r>
          </w:p>
          <w:p w:rsidR="00725175" w:rsidRPr="00AB7776" w:rsidRDefault="00725175" w:rsidP="00725175">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järgib tervisekaitse- ja tööohutusnõudeid; </w:t>
            </w:r>
          </w:p>
          <w:p w:rsidR="00725175" w:rsidRPr="00AB7776" w:rsidRDefault="00725175" w:rsidP="00725175">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planeerib iseseisvalt või rühmas tervikliku tööprotsessi ning funktsionaalse ja esteetilise tulemuse; </w:t>
            </w:r>
          </w:p>
          <w:p w:rsidR="00725175" w:rsidRPr="00AB7776" w:rsidRDefault="00725175" w:rsidP="00725175">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leiab ülesannete täitmiseks loovaid lahendusi üksi ja/või rühmas, kasutab teadlikult teistes ainetes õpitut; </w:t>
            </w:r>
          </w:p>
          <w:p w:rsidR="00725175" w:rsidRPr="00AB7776" w:rsidRDefault="00725175" w:rsidP="00725175">
            <w:pPr>
              <w:pStyle w:val="a3"/>
              <w:numPr>
                <w:ilvl w:val="0"/>
                <w:numId w:val="9"/>
              </w:numPr>
              <w:jc w:val="left"/>
              <w:rPr>
                <w:rFonts w:ascii="Times New Roman" w:hAnsi="Times New Roman" w:cs="Times New Roman"/>
                <w:sz w:val="24"/>
                <w:szCs w:val="24"/>
              </w:rPr>
            </w:pPr>
            <w:r w:rsidRPr="00AB7776">
              <w:rPr>
                <w:rFonts w:ascii="Times New Roman" w:hAnsi="Times New Roman" w:cs="Times New Roman"/>
                <w:sz w:val="24"/>
                <w:szCs w:val="24"/>
              </w:rPr>
              <w:t xml:space="preserve">esitleb, analüüsib ja põhjendab tööprotsessis tehtud valikuid ning lõpptulemust kas suuliselt või kirjalikult, kasutades sealhulgas digivahendeid; </w:t>
            </w:r>
          </w:p>
          <w:p w:rsidR="00612A33" w:rsidRPr="00AB7776" w:rsidRDefault="00725175" w:rsidP="00725175">
            <w:pPr>
              <w:pStyle w:val="Style25"/>
              <w:widowControl/>
              <w:numPr>
                <w:ilvl w:val="0"/>
                <w:numId w:val="9"/>
              </w:numPr>
              <w:rPr>
                <w:color w:val="0070C0"/>
              </w:rPr>
            </w:pPr>
            <w:r w:rsidRPr="00AB7776">
              <w:t>annab enda ja teiste tehtule konstruktiivset tagasisidet.</w:t>
            </w: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7. klass </w:t>
            </w:r>
          </w:p>
          <w:p w:rsidR="002639CF" w:rsidRPr="00AB7776" w:rsidRDefault="007667FC" w:rsidP="007667FC">
            <w:pPr>
              <w:pStyle w:val="Style25"/>
              <w:rPr>
                <w:rStyle w:val="FontStyle68"/>
                <w:color w:val="auto"/>
                <w:sz w:val="24"/>
                <w:szCs w:val="24"/>
              </w:rPr>
            </w:pPr>
            <w:r w:rsidRPr="00AB7776">
              <w:rPr>
                <w:rStyle w:val="FontStyle68"/>
                <w:color w:val="auto"/>
                <w:sz w:val="24"/>
                <w:szCs w:val="24"/>
              </w:rPr>
              <w:t xml:space="preserve">Tehtavate esemete detailne kavandamine individuaalselt ja rühmas õpetaja ja erinevate teabeallikate või interneti infoallikate abil. </w:t>
            </w:r>
          </w:p>
          <w:p w:rsidR="007667FC" w:rsidRPr="00AB7776" w:rsidRDefault="007667FC" w:rsidP="007667FC">
            <w:pPr>
              <w:pStyle w:val="Style25"/>
              <w:rPr>
                <w:rStyle w:val="FontStyle68"/>
                <w:color w:val="auto"/>
                <w:sz w:val="24"/>
                <w:szCs w:val="24"/>
              </w:rPr>
            </w:pPr>
            <w:r w:rsidRPr="00AB7776">
              <w:rPr>
                <w:rStyle w:val="FontStyle68"/>
                <w:color w:val="auto"/>
                <w:sz w:val="24"/>
                <w:szCs w:val="24"/>
              </w:rPr>
              <w:t>Praktilised tööd:</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lihtsa tehnilise joonise lugemine ja joonestamine (kolmvaade, joonte liigid, mõõtmed, mõõtkava, lõige, aksonomeetria);</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valmistatava eseme detailide modelleerimine, nendest digitaalsete  jooniste koostamine ja loomine;</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lihtsa elektriskeemi tegemine;</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ühistöövahendite kasutamine oma töö planeerimiseks, valmistamiseks ja eksponeerimiseks;</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töö planeerimine ja tegevusplaani sh ajaplaani loomine;</w:t>
            </w:r>
          </w:p>
          <w:p w:rsidR="007667FC" w:rsidRPr="00AB7776" w:rsidRDefault="007667FC" w:rsidP="00966C70">
            <w:pPr>
              <w:pStyle w:val="Style25"/>
              <w:numPr>
                <w:ilvl w:val="0"/>
                <w:numId w:val="41"/>
              </w:numPr>
              <w:rPr>
                <w:rStyle w:val="FontStyle68"/>
                <w:color w:val="auto"/>
                <w:sz w:val="24"/>
                <w:szCs w:val="24"/>
              </w:rPr>
            </w:pPr>
            <w:r w:rsidRPr="00AB7776">
              <w:rPr>
                <w:rStyle w:val="FontStyle68"/>
                <w:color w:val="auto"/>
                <w:sz w:val="24"/>
                <w:szCs w:val="24"/>
              </w:rPr>
              <w:t>töövahendi kohta õpijuhendi koostamine.</w:t>
            </w:r>
          </w:p>
          <w:p w:rsidR="00612A33" w:rsidRPr="00AB7776" w:rsidRDefault="00612A33" w:rsidP="007667FC">
            <w:pPr>
              <w:pStyle w:val="Style25"/>
            </w:pPr>
            <w:r w:rsidRPr="00AB7776">
              <w:t>Oma töökoha ja kogu tööruumi korrastamine. Enda tööprotsessi ja lõpptulemuse hindamine kokkulepitud nõuetest lähtuvalt. Enda- ja rühmatöö väärtuse ning panuse hindamine rühmatöös. Oma töö tulemuse jäädvustamine (pildistamine, arhiveerimine).</w:t>
            </w:r>
          </w:p>
        </w:tc>
      </w:tr>
      <w:tr w:rsidR="00612A33" w:rsidRPr="00AB7776" w:rsidTr="00274BD8">
        <w:trPr>
          <w:trHeight w:val="801"/>
        </w:trPr>
        <w:tc>
          <w:tcPr>
            <w:tcW w:w="4536" w:type="dxa"/>
            <w:vMerge/>
            <w:vAlign w:val="center"/>
          </w:tcPr>
          <w:p w:rsidR="00612A33" w:rsidRPr="00AB7776" w:rsidRDefault="00612A33" w:rsidP="00612A33">
            <w:pPr>
              <w:jc w:val="left"/>
              <w:rPr>
                <w:rFonts w:ascii="Times New Roman" w:hAnsi="Times New Roman" w:cs="Times New Roman"/>
                <w:color w:val="0070C0"/>
                <w:sz w:val="24"/>
                <w:szCs w:val="24"/>
              </w:rPr>
            </w:pP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t xml:space="preserve">8. klass  </w:t>
            </w:r>
          </w:p>
          <w:p w:rsidR="007667FC" w:rsidRPr="00AB7776" w:rsidRDefault="002639CF" w:rsidP="007667FC">
            <w:pPr>
              <w:jc w:val="left"/>
              <w:rPr>
                <w:rStyle w:val="FontStyle68"/>
                <w:color w:val="auto"/>
                <w:sz w:val="24"/>
                <w:szCs w:val="24"/>
              </w:rPr>
            </w:pPr>
            <w:r w:rsidRPr="00AB7776">
              <w:rPr>
                <w:rStyle w:val="FontStyle68"/>
                <w:color w:val="auto"/>
                <w:sz w:val="24"/>
                <w:szCs w:val="24"/>
              </w:rPr>
              <w:t>Tehtavate esemete detailne kavandamine individuaalselt ja rühmas õpetaja ja erinevate teabeallikate või interneti infoallikate abil.</w:t>
            </w:r>
          </w:p>
          <w:p w:rsidR="007667FC" w:rsidRPr="00AB7776" w:rsidRDefault="007667FC" w:rsidP="007667FC">
            <w:pPr>
              <w:jc w:val="left"/>
              <w:rPr>
                <w:rStyle w:val="FontStyle68"/>
                <w:color w:val="auto"/>
                <w:sz w:val="24"/>
                <w:szCs w:val="24"/>
              </w:rPr>
            </w:pPr>
            <w:r w:rsidRPr="00AB7776">
              <w:rPr>
                <w:rStyle w:val="FontStyle68"/>
                <w:color w:val="auto"/>
                <w:sz w:val="24"/>
                <w:szCs w:val="24"/>
              </w:rPr>
              <w:t>Praktilised tööd:</w:t>
            </w:r>
          </w:p>
          <w:p w:rsidR="007667FC" w:rsidRPr="00AB7776" w:rsidRDefault="007667FC" w:rsidP="00966C70">
            <w:pPr>
              <w:pStyle w:val="a3"/>
              <w:numPr>
                <w:ilvl w:val="0"/>
                <w:numId w:val="42"/>
              </w:numPr>
              <w:jc w:val="left"/>
              <w:rPr>
                <w:rStyle w:val="FontStyle68"/>
                <w:color w:val="auto"/>
                <w:sz w:val="24"/>
                <w:szCs w:val="24"/>
              </w:rPr>
            </w:pPr>
            <w:r w:rsidRPr="00AB7776">
              <w:rPr>
                <w:rStyle w:val="FontStyle68"/>
                <w:color w:val="auto"/>
                <w:sz w:val="24"/>
                <w:szCs w:val="24"/>
              </w:rPr>
              <w:t>uue joonise lugemine, detaili modelleerimine ja sellest  joonise loomine (kolmvaade, joonte liigid, mõõtmed, mõõtkava) ja automatiseeritud töötlemiseks (CNC-,  laserlõikus masin ja 3D printer; vajalikud failid);</w:t>
            </w:r>
          </w:p>
          <w:p w:rsidR="007667FC" w:rsidRPr="00AB7776" w:rsidRDefault="007667FC" w:rsidP="00966C70">
            <w:pPr>
              <w:pStyle w:val="a3"/>
              <w:numPr>
                <w:ilvl w:val="0"/>
                <w:numId w:val="42"/>
              </w:numPr>
              <w:jc w:val="left"/>
              <w:rPr>
                <w:rStyle w:val="FontStyle68"/>
                <w:color w:val="auto"/>
                <w:sz w:val="24"/>
                <w:szCs w:val="24"/>
              </w:rPr>
            </w:pPr>
            <w:r w:rsidRPr="00AB7776">
              <w:rPr>
                <w:rStyle w:val="FontStyle68"/>
                <w:color w:val="auto"/>
                <w:sz w:val="24"/>
                <w:szCs w:val="24"/>
              </w:rPr>
              <w:t>töö planeerimine ja tegevusplaani sh ajaplaani loomine;</w:t>
            </w:r>
          </w:p>
          <w:p w:rsidR="007667FC" w:rsidRPr="00AB7776" w:rsidRDefault="007667FC" w:rsidP="00966C70">
            <w:pPr>
              <w:pStyle w:val="a3"/>
              <w:numPr>
                <w:ilvl w:val="0"/>
                <w:numId w:val="42"/>
              </w:numPr>
              <w:jc w:val="left"/>
              <w:rPr>
                <w:rStyle w:val="FontStyle68"/>
                <w:color w:val="auto"/>
                <w:sz w:val="24"/>
                <w:szCs w:val="24"/>
              </w:rPr>
            </w:pPr>
            <w:r w:rsidRPr="00AB7776">
              <w:rPr>
                <w:rStyle w:val="FontStyle68"/>
                <w:color w:val="auto"/>
                <w:sz w:val="24"/>
                <w:szCs w:val="24"/>
              </w:rPr>
              <w:t>töövahendi kohta õpijuhendi koostamine</w:t>
            </w:r>
            <w:r w:rsidR="002639CF" w:rsidRPr="00AB7776">
              <w:rPr>
                <w:rStyle w:val="FontStyle68"/>
                <w:color w:val="auto"/>
                <w:sz w:val="24"/>
                <w:szCs w:val="24"/>
              </w:rPr>
              <w:t>.</w:t>
            </w:r>
          </w:p>
          <w:p w:rsidR="00612A33" w:rsidRPr="00AB7776" w:rsidRDefault="00612A33" w:rsidP="00612A33">
            <w:pPr>
              <w:jc w:val="left"/>
              <w:rPr>
                <w:rFonts w:ascii="Times New Roman" w:hAnsi="Times New Roman" w:cs="Times New Roman"/>
                <w:sz w:val="24"/>
                <w:szCs w:val="24"/>
              </w:rPr>
            </w:pPr>
            <w:r w:rsidRPr="00AB7776">
              <w:rPr>
                <w:rFonts w:ascii="Times New Roman" w:hAnsi="Times New Roman" w:cs="Times New Roman"/>
                <w:sz w:val="24"/>
                <w:szCs w:val="24"/>
              </w:rPr>
              <w:t>Tööruumi korrastamine ja töökorralduse reeglite järgimine. Enda töö väärtustamine ja hindamine. Rühmatöö väärtustamine ja oma panuse hindamine rühmatöös. Oma töö tulemuse jäädvustamine (pildistamine ja arhiveerimine).</w:t>
            </w:r>
          </w:p>
        </w:tc>
      </w:tr>
      <w:tr w:rsidR="00612A33" w:rsidRPr="00AB7776" w:rsidTr="00274BD8">
        <w:trPr>
          <w:trHeight w:val="934"/>
        </w:trPr>
        <w:tc>
          <w:tcPr>
            <w:tcW w:w="4536" w:type="dxa"/>
            <w:vMerge/>
            <w:vAlign w:val="center"/>
          </w:tcPr>
          <w:p w:rsidR="00612A33" w:rsidRPr="00AB7776" w:rsidRDefault="00612A33" w:rsidP="00612A33">
            <w:pPr>
              <w:jc w:val="left"/>
              <w:rPr>
                <w:rFonts w:ascii="Times New Roman" w:hAnsi="Times New Roman" w:cs="Times New Roman"/>
                <w:color w:val="0070C0"/>
                <w:sz w:val="24"/>
                <w:szCs w:val="24"/>
              </w:rPr>
            </w:pP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7E13E0" w:rsidRPr="00AB7776" w:rsidRDefault="007E13E0" w:rsidP="007E13E0">
            <w:pPr>
              <w:pStyle w:val="Style25"/>
              <w:rPr>
                <w:rStyle w:val="FontStyle68"/>
                <w:color w:val="auto"/>
                <w:sz w:val="24"/>
                <w:szCs w:val="24"/>
              </w:rPr>
            </w:pPr>
            <w:r w:rsidRPr="00AB7776">
              <w:rPr>
                <w:rStyle w:val="FontStyle68"/>
                <w:color w:val="auto"/>
                <w:sz w:val="24"/>
                <w:szCs w:val="24"/>
              </w:rPr>
              <w:t xml:space="preserve">9. klassis toimub tehnoloogiavaldkonna projektitöö (tehnoloogiaõpetuse või käsitöö keskne või nende kombinatsioonis). </w:t>
            </w:r>
            <w:r w:rsidR="00DD5638" w:rsidRPr="00AB7776">
              <w:rPr>
                <w:rStyle w:val="FontStyle68"/>
                <w:color w:val="auto"/>
                <w:sz w:val="24"/>
                <w:szCs w:val="24"/>
              </w:rPr>
              <w:t>P</w:t>
            </w:r>
            <w:r w:rsidRPr="00AB7776">
              <w:rPr>
                <w:rStyle w:val="FontStyle68"/>
                <w:color w:val="auto"/>
                <w:sz w:val="24"/>
                <w:szCs w:val="24"/>
              </w:rPr>
              <w:t>rojektitöö</w:t>
            </w:r>
            <w:r w:rsidR="00DD5638" w:rsidRPr="00AB7776">
              <w:rPr>
                <w:rStyle w:val="FontStyle68"/>
                <w:color w:val="auto"/>
                <w:sz w:val="24"/>
                <w:szCs w:val="24"/>
              </w:rPr>
              <w:t xml:space="preserve"> võib teostada individuaalselt või</w:t>
            </w:r>
            <w:r w:rsidRPr="00AB7776">
              <w:rPr>
                <w:rStyle w:val="FontStyle68"/>
                <w:color w:val="auto"/>
                <w:sz w:val="24"/>
                <w:szCs w:val="24"/>
              </w:rPr>
              <w:t xml:space="preserve"> ühistööna. Projektitöö raames toimub:</w:t>
            </w:r>
          </w:p>
          <w:p w:rsidR="007E13E0" w:rsidRPr="00AB7776" w:rsidRDefault="007E13E0" w:rsidP="00966C70">
            <w:pPr>
              <w:pStyle w:val="Style25"/>
              <w:numPr>
                <w:ilvl w:val="0"/>
                <w:numId w:val="40"/>
              </w:numPr>
              <w:rPr>
                <w:rStyle w:val="FontStyle68"/>
                <w:color w:val="auto"/>
                <w:sz w:val="24"/>
                <w:szCs w:val="24"/>
              </w:rPr>
            </w:pPr>
            <w:r w:rsidRPr="00AB7776">
              <w:rPr>
                <w:rStyle w:val="FontStyle68"/>
                <w:color w:val="auto"/>
                <w:sz w:val="24"/>
                <w:szCs w:val="24"/>
              </w:rPr>
              <w:t>projektitöö planeerimine ja kavandamine omandatud teadmiste ja oskuste põhja (sh ajakava ja tööjaotus</w:t>
            </w:r>
            <w:r w:rsidR="00DD5638" w:rsidRPr="00AB7776">
              <w:rPr>
                <w:rStyle w:val="FontStyle68"/>
                <w:color w:val="auto"/>
                <w:sz w:val="24"/>
                <w:szCs w:val="24"/>
              </w:rPr>
              <w:t>, kui tegemist on ühistööna</w:t>
            </w:r>
            <w:r w:rsidRPr="00AB7776">
              <w:rPr>
                <w:rStyle w:val="FontStyle68"/>
                <w:color w:val="auto"/>
                <w:sz w:val="24"/>
                <w:szCs w:val="24"/>
              </w:rPr>
              <w:t>)l;</w:t>
            </w:r>
          </w:p>
          <w:p w:rsidR="007E13E0" w:rsidRPr="00AB7776" w:rsidRDefault="007E13E0" w:rsidP="00966C70">
            <w:pPr>
              <w:pStyle w:val="Style25"/>
              <w:numPr>
                <w:ilvl w:val="0"/>
                <w:numId w:val="40"/>
              </w:numPr>
              <w:rPr>
                <w:rStyle w:val="FontStyle68"/>
                <w:color w:val="auto"/>
                <w:sz w:val="24"/>
                <w:szCs w:val="24"/>
              </w:rPr>
            </w:pPr>
            <w:r w:rsidRPr="00AB7776">
              <w:rPr>
                <w:rStyle w:val="FontStyle68"/>
                <w:color w:val="auto"/>
                <w:sz w:val="24"/>
                <w:szCs w:val="24"/>
              </w:rPr>
              <w:t>materjalide, töövahendite ja tehnikate valimine vastavalt püstitatud eesmärgile</w:t>
            </w:r>
            <w:r w:rsidR="00DD5638" w:rsidRPr="00AB7776">
              <w:rPr>
                <w:rStyle w:val="FontStyle68"/>
                <w:color w:val="auto"/>
                <w:sz w:val="24"/>
                <w:szCs w:val="24"/>
              </w:rPr>
              <w:t>;</w:t>
            </w:r>
          </w:p>
          <w:p w:rsidR="007E13E0" w:rsidRPr="00AB7776" w:rsidRDefault="007E13E0" w:rsidP="00966C70">
            <w:pPr>
              <w:pStyle w:val="Style25"/>
              <w:numPr>
                <w:ilvl w:val="0"/>
                <w:numId w:val="40"/>
              </w:numPr>
              <w:rPr>
                <w:rStyle w:val="FontStyle68"/>
                <w:color w:val="auto"/>
                <w:sz w:val="24"/>
                <w:szCs w:val="24"/>
              </w:rPr>
            </w:pPr>
            <w:r w:rsidRPr="00AB7776">
              <w:rPr>
                <w:rStyle w:val="FontStyle68"/>
                <w:color w:val="auto"/>
                <w:sz w:val="24"/>
                <w:szCs w:val="24"/>
              </w:rPr>
              <w:t>projektitöö teostamine;</w:t>
            </w:r>
          </w:p>
          <w:p w:rsidR="007E13E0" w:rsidRPr="00AB7776" w:rsidRDefault="00DD5638" w:rsidP="00966C70">
            <w:pPr>
              <w:pStyle w:val="Style25"/>
              <w:numPr>
                <w:ilvl w:val="0"/>
                <w:numId w:val="40"/>
              </w:numPr>
              <w:rPr>
                <w:rStyle w:val="FontStyle68"/>
                <w:color w:val="auto"/>
                <w:sz w:val="24"/>
                <w:szCs w:val="24"/>
              </w:rPr>
            </w:pPr>
            <w:r w:rsidRPr="00AB7776">
              <w:rPr>
                <w:rStyle w:val="FontStyle68"/>
                <w:color w:val="auto"/>
                <w:sz w:val="24"/>
                <w:szCs w:val="24"/>
              </w:rPr>
              <w:t xml:space="preserve">loomingulise tulemuse esitlemine (nt </w:t>
            </w:r>
            <w:r w:rsidR="007E13E0" w:rsidRPr="00AB7776">
              <w:rPr>
                <w:rStyle w:val="FontStyle68"/>
                <w:color w:val="auto"/>
                <w:sz w:val="24"/>
                <w:szCs w:val="24"/>
              </w:rPr>
              <w:t>näitusel</w:t>
            </w:r>
            <w:r w:rsidRPr="00AB7776">
              <w:rPr>
                <w:rStyle w:val="FontStyle68"/>
                <w:color w:val="auto"/>
                <w:sz w:val="24"/>
                <w:szCs w:val="24"/>
              </w:rPr>
              <w:t>, või muul viisil);</w:t>
            </w:r>
          </w:p>
          <w:p w:rsidR="00612A33" w:rsidRPr="00AB7776" w:rsidRDefault="00DD5638" w:rsidP="00966C70">
            <w:pPr>
              <w:pStyle w:val="Style25"/>
              <w:numPr>
                <w:ilvl w:val="0"/>
                <w:numId w:val="40"/>
              </w:numPr>
            </w:pPr>
            <w:r w:rsidRPr="00AB7776">
              <w:rPr>
                <w:rStyle w:val="FontStyle68"/>
                <w:color w:val="auto"/>
                <w:sz w:val="24"/>
                <w:szCs w:val="24"/>
              </w:rPr>
              <w:t>t</w:t>
            </w:r>
            <w:r w:rsidR="007E13E0" w:rsidRPr="00AB7776">
              <w:rPr>
                <w:rStyle w:val="FontStyle68"/>
                <w:color w:val="auto"/>
                <w:sz w:val="24"/>
                <w:szCs w:val="24"/>
              </w:rPr>
              <w:t>ööprotsessi reflekteerimine ja analüüs</w:t>
            </w:r>
            <w:r w:rsidRPr="00AB7776">
              <w:rPr>
                <w:rStyle w:val="FontStyle68"/>
                <w:color w:val="auto"/>
                <w:sz w:val="24"/>
                <w:szCs w:val="24"/>
              </w:rPr>
              <w:t>imine</w:t>
            </w:r>
            <w:r w:rsidR="007E13E0" w:rsidRPr="00AB7776">
              <w:rPr>
                <w:rStyle w:val="FontStyle68"/>
                <w:color w:val="auto"/>
                <w:sz w:val="24"/>
                <w:szCs w:val="24"/>
              </w:rPr>
              <w:t>.</w:t>
            </w:r>
          </w:p>
        </w:tc>
      </w:tr>
      <w:tr w:rsidR="00612A33" w:rsidRPr="00AB7776" w:rsidTr="00274BD8">
        <w:trPr>
          <w:trHeight w:val="51"/>
        </w:trPr>
        <w:tc>
          <w:tcPr>
            <w:tcW w:w="4536" w:type="dxa"/>
            <w:vMerge w:val="restart"/>
          </w:tcPr>
          <w:p w:rsidR="00725175" w:rsidRPr="00AB7776" w:rsidRDefault="00725175" w:rsidP="00725175">
            <w:pPr>
              <w:pStyle w:val="Style58"/>
              <w:widowControl/>
              <w:rPr>
                <w:rStyle w:val="FontStyle69"/>
                <w:color w:val="auto"/>
                <w:sz w:val="24"/>
                <w:szCs w:val="24"/>
              </w:rPr>
            </w:pPr>
            <w:r w:rsidRPr="00AB7776">
              <w:rPr>
                <w:rStyle w:val="FontStyle69"/>
                <w:color w:val="auto"/>
                <w:sz w:val="24"/>
                <w:szCs w:val="24"/>
              </w:rPr>
              <w:t>3. Igapäevaelu oskused</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7. klass</w:t>
            </w:r>
          </w:p>
          <w:p w:rsidR="00725175" w:rsidRPr="00AB7776" w:rsidRDefault="00725175" w:rsidP="00725175">
            <w:pPr>
              <w:pStyle w:val="Style25"/>
              <w:widowControl/>
              <w:rPr>
                <w:rStyle w:val="FontStyle68"/>
                <w:color w:val="auto"/>
                <w:sz w:val="24"/>
                <w:szCs w:val="24"/>
              </w:rPr>
            </w:pPr>
            <w:r w:rsidRPr="00AB7776">
              <w:rPr>
                <w:rStyle w:val="FontStyle68"/>
                <w:color w:val="auto"/>
                <w:sz w:val="24"/>
                <w:szCs w:val="24"/>
              </w:rPr>
              <w:t>Õpilane:</w:t>
            </w:r>
          </w:p>
          <w:p w:rsidR="00725175" w:rsidRPr="00AB7776" w:rsidRDefault="00725175" w:rsidP="00725175">
            <w:pPr>
              <w:pStyle w:val="Style25"/>
              <w:widowControl/>
              <w:numPr>
                <w:ilvl w:val="0"/>
                <w:numId w:val="28"/>
              </w:numPr>
              <w:rPr>
                <w:rStyle w:val="FontStyle68"/>
                <w:b/>
                <w:color w:val="auto"/>
                <w:sz w:val="24"/>
                <w:szCs w:val="24"/>
              </w:rPr>
            </w:pPr>
            <w:r w:rsidRPr="00AB7776">
              <w:rPr>
                <w:rStyle w:val="FontStyle68"/>
                <w:color w:val="auto"/>
                <w:sz w:val="24"/>
                <w:szCs w:val="24"/>
              </w:rPr>
              <w:t>mõistab infoallikates sh pakenditel olevat teavet ning kirjeldab erinevaid tarbimisvalikuid;</w:t>
            </w:r>
          </w:p>
          <w:p w:rsidR="00725175" w:rsidRPr="00AB7776" w:rsidRDefault="00725175" w:rsidP="00725175">
            <w:pPr>
              <w:pStyle w:val="Style25"/>
              <w:widowControl/>
              <w:numPr>
                <w:ilvl w:val="0"/>
                <w:numId w:val="28"/>
              </w:numPr>
              <w:rPr>
                <w:rStyle w:val="FontStyle68"/>
                <w:color w:val="auto"/>
                <w:sz w:val="24"/>
                <w:szCs w:val="24"/>
              </w:rPr>
            </w:pPr>
            <w:r w:rsidRPr="00AB7776">
              <w:rPr>
                <w:rStyle w:val="FontStyle68"/>
                <w:color w:val="auto"/>
                <w:sz w:val="24"/>
                <w:szCs w:val="24"/>
              </w:rPr>
              <w:t xml:space="preserve">järgib jäätmete  käitlemise  ning  </w:t>
            </w:r>
            <w:r w:rsidRPr="00AB7776">
              <w:rPr>
                <w:rStyle w:val="FontStyle68"/>
                <w:color w:val="auto"/>
                <w:sz w:val="24"/>
                <w:szCs w:val="24"/>
              </w:rPr>
              <w:lastRenderedPageBreak/>
              <w:t>keskkonnahoiu  põhilisi  nõudeid  ja teab ressursside  säästliku kasutamise mõju tervisele ning looduskeskkonnale;</w:t>
            </w:r>
          </w:p>
          <w:p w:rsidR="00725175" w:rsidRPr="00AB7776" w:rsidRDefault="00725175" w:rsidP="00725175">
            <w:pPr>
              <w:pStyle w:val="Style25"/>
              <w:widowControl/>
              <w:numPr>
                <w:ilvl w:val="0"/>
                <w:numId w:val="28"/>
              </w:numPr>
              <w:rPr>
                <w:rStyle w:val="FontStyle68"/>
                <w:color w:val="auto"/>
                <w:sz w:val="24"/>
                <w:szCs w:val="24"/>
              </w:rPr>
            </w:pPr>
            <w:r w:rsidRPr="00AB7776">
              <w:rPr>
                <w:rStyle w:val="FontStyle68"/>
                <w:color w:val="auto"/>
                <w:sz w:val="24"/>
                <w:szCs w:val="24"/>
              </w:rPr>
              <w:t>leiab õpitus seoseid igapäevaelu ja enda hobidega.</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8. klass</w:t>
            </w:r>
          </w:p>
          <w:p w:rsidR="00725175" w:rsidRPr="00AB7776" w:rsidRDefault="00725175" w:rsidP="00725175">
            <w:pPr>
              <w:pStyle w:val="Style25"/>
              <w:widowControl/>
              <w:rPr>
                <w:rStyle w:val="FontStyle68"/>
                <w:color w:val="auto"/>
                <w:sz w:val="24"/>
                <w:szCs w:val="24"/>
              </w:rPr>
            </w:pPr>
            <w:r w:rsidRPr="00AB7776">
              <w:rPr>
                <w:rStyle w:val="FontStyle68"/>
                <w:color w:val="auto"/>
                <w:sz w:val="24"/>
                <w:szCs w:val="24"/>
              </w:rPr>
              <w:t>Õpilane:</w:t>
            </w:r>
          </w:p>
          <w:p w:rsidR="00725175" w:rsidRPr="00AB7776" w:rsidRDefault="00725175" w:rsidP="00725175">
            <w:pPr>
              <w:pStyle w:val="Style25"/>
              <w:widowControl/>
              <w:numPr>
                <w:ilvl w:val="0"/>
                <w:numId w:val="29"/>
              </w:numPr>
              <w:rPr>
                <w:b/>
              </w:rPr>
            </w:pPr>
            <w:r w:rsidRPr="00AB7776">
              <w:rPr>
                <w:lang w:eastAsia="en-US"/>
              </w:rPr>
              <w:t>analüüsib infoallikates, sh pakenditel sisalduvat teavet ja kirjeldab oma tarbimisharjumusi ning tarbimisvalikuid;</w:t>
            </w:r>
          </w:p>
          <w:p w:rsidR="00725175" w:rsidRPr="00AB7776" w:rsidRDefault="00725175" w:rsidP="00725175">
            <w:pPr>
              <w:pStyle w:val="Style25"/>
              <w:widowControl/>
              <w:numPr>
                <w:ilvl w:val="0"/>
                <w:numId w:val="29"/>
              </w:numPr>
            </w:pPr>
            <w:r w:rsidRPr="00AB7776">
              <w:t>järgib jäätmete käitlemise ning keskkonnahoiu põhilisi nõudeid ja teab ressursside säästliku kasutamise mõju tervisele ning sotsiaal-, majandus- ja looduskeskkonnale;</w:t>
            </w:r>
          </w:p>
          <w:p w:rsidR="00725175" w:rsidRPr="00AB7776" w:rsidRDefault="00725175" w:rsidP="00725175">
            <w:pPr>
              <w:pStyle w:val="Style25"/>
              <w:widowControl/>
              <w:numPr>
                <w:ilvl w:val="0"/>
                <w:numId w:val="29"/>
              </w:numPr>
            </w:pPr>
            <w:r w:rsidRPr="00AB7776">
              <w:t>leiab õpitus seoseid igapäevaelu ja erinevate ametite ning hobidega.</w:t>
            </w:r>
          </w:p>
          <w:p w:rsidR="00725175" w:rsidRPr="00AB7776" w:rsidRDefault="00725175" w:rsidP="00725175">
            <w:pPr>
              <w:pStyle w:val="Style25"/>
              <w:widowControl/>
              <w:rPr>
                <w:rStyle w:val="FontStyle68"/>
                <w:b/>
                <w:color w:val="auto"/>
                <w:sz w:val="24"/>
                <w:szCs w:val="24"/>
              </w:rPr>
            </w:pPr>
            <w:r w:rsidRPr="00AB7776">
              <w:rPr>
                <w:rStyle w:val="FontStyle68"/>
                <w:b/>
                <w:color w:val="auto"/>
                <w:sz w:val="24"/>
                <w:szCs w:val="24"/>
              </w:rPr>
              <w:t>9. klass</w:t>
            </w:r>
          </w:p>
          <w:p w:rsidR="00725175" w:rsidRPr="00AB7776" w:rsidRDefault="00725175" w:rsidP="00725175">
            <w:pPr>
              <w:pStyle w:val="Style25"/>
              <w:widowControl/>
              <w:rPr>
                <w:rStyle w:val="FontStyle68"/>
                <w:color w:val="auto"/>
                <w:sz w:val="24"/>
                <w:szCs w:val="24"/>
              </w:rPr>
            </w:pPr>
            <w:r w:rsidRPr="00AB7776">
              <w:rPr>
                <w:rStyle w:val="FontStyle68"/>
                <w:color w:val="auto"/>
                <w:sz w:val="24"/>
                <w:szCs w:val="24"/>
              </w:rPr>
              <w:t>Õpilane:</w:t>
            </w:r>
          </w:p>
          <w:p w:rsidR="00725175" w:rsidRPr="00AB7776" w:rsidRDefault="00725175" w:rsidP="00966C70">
            <w:pPr>
              <w:pStyle w:val="a3"/>
              <w:numPr>
                <w:ilvl w:val="0"/>
                <w:numId w:val="37"/>
              </w:numPr>
              <w:jc w:val="left"/>
              <w:rPr>
                <w:rFonts w:ascii="Times New Roman" w:hAnsi="Times New Roman" w:cs="Times New Roman"/>
                <w:sz w:val="24"/>
                <w:szCs w:val="24"/>
              </w:rPr>
            </w:pPr>
            <w:r w:rsidRPr="00AB7776">
              <w:rPr>
                <w:rFonts w:ascii="Times New Roman" w:hAnsi="Times New Roman" w:cs="Times New Roman"/>
                <w:sz w:val="24"/>
                <w:szCs w:val="24"/>
              </w:rPr>
              <w:t xml:space="preserve">hindab infoallikates, sh pakenditel sisalduvat teavet kriitiliselt ja analüüsib selle põhjal oma tarbimisharjumusi ning teadlikke tarbimisvalikuid; </w:t>
            </w:r>
          </w:p>
          <w:p w:rsidR="00725175" w:rsidRPr="00AB7776" w:rsidRDefault="00725175" w:rsidP="00966C70">
            <w:pPr>
              <w:pStyle w:val="a3"/>
              <w:numPr>
                <w:ilvl w:val="0"/>
                <w:numId w:val="37"/>
              </w:numPr>
              <w:jc w:val="left"/>
              <w:rPr>
                <w:rFonts w:ascii="Times New Roman" w:hAnsi="Times New Roman" w:cs="Times New Roman"/>
                <w:sz w:val="24"/>
                <w:szCs w:val="24"/>
              </w:rPr>
            </w:pPr>
            <w:r w:rsidRPr="00AB7776">
              <w:rPr>
                <w:rFonts w:ascii="Times New Roman" w:hAnsi="Times New Roman" w:cs="Times New Roman"/>
                <w:sz w:val="24"/>
                <w:szCs w:val="24"/>
              </w:rPr>
              <w:t xml:space="preserve">teab jäätmete käitlemise ning keskkonnahoiu põhilisi nõudeid ja ressursside säästliku kasutamise mõju tervisele ning sotsiaal-, majandus- ja looduskeskkonnale; </w:t>
            </w:r>
          </w:p>
          <w:p w:rsidR="00612A33" w:rsidRPr="00AB7776" w:rsidRDefault="00725175" w:rsidP="00725175">
            <w:pPr>
              <w:pStyle w:val="a3"/>
              <w:numPr>
                <w:ilvl w:val="0"/>
                <w:numId w:val="11"/>
              </w:numPr>
              <w:jc w:val="left"/>
              <w:rPr>
                <w:rFonts w:ascii="Times New Roman" w:hAnsi="Times New Roman" w:cs="Times New Roman"/>
                <w:sz w:val="24"/>
                <w:szCs w:val="24"/>
              </w:rPr>
            </w:pPr>
            <w:r w:rsidRPr="00AB7776">
              <w:rPr>
                <w:rFonts w:ascii="Times New Roman" w:hAnsi="Times New Roman" w:cs="Times New Roman"/>
                <w:sz w:val="24"/>
                <w:szCs w:val="24"/>
              </w:rPr>
              <w:t>leiab õpitus seoseid igapäevaelu ja erinevate ametite ning hobidega.</w:t>
            </w: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lastRenderedPageBreak/>
              <w:t>7. klass</w:t>
            </w:r>
          </w:p>
          <w:p w:rsidR="004C3224" w:rsidRPr="00AB7776" w:rsidRDefault="004C3224" w:rsidP="00612A33">
            <w:pPr>
              <w:pStyle w:val="Style9"/>
            </w:pPr>
            <w:r w:rsidRPr="00AB7776">
              <w:t>Tarbimise suunad ühiskonnas ja selle mõju inimesele. Vastutustundlik säästlik tarbimine. Parandustööd.</w:t>
            </w:r>
          </w:p>
          <w:p w:rsidR="00612A33" w:rsidRPr="00AB7776" w:rsidRDefault="00612A33" w:rsidP="0048799D">
            <w:pPr>
              <w:pStyle w:val="Style9"/>
            </w:pPr>
            <w:r w:rsidRPr="00AB7776">
              <w:t xml:space="preserve">Säästliku tarbimise põhimõtted. Materjalide säästlik kasutamine. </w:t>
            </w:r>
            <w:r w:rsidR="0048799D" w:rsidRPr="00AB7776">
              <w:t xml:space="preserve">Pakenditel oleva teabe uurimine. Praktiline töö: mingi eseme parandamine. </w:t>
            </w:r>
          </w:p>
        </w:tc>
      </w:tr>
      <w:tr w:rsidR="00612A33" w:rsidRPr="00AB7776" w:rsidTr="00274BD8">
        <w:trPr>
          <w:trHeight w:val="798"/>
        </w:trPr>
        <w:tc>
          <w:tcPr>
            <w:tcW w:w="4536" w:type="dxa"/>
            <w:vMerge/>
            <w:vAlign w:val="center"/>
          </w:tcPr>
          <w:p w:rsidR="00612A33" w:rsidRPr="00AB7776" w:rsidRDefault="00612A33" w:rsidP="00612A33">
            <w:pPr>
              <w:jc w:val="left"/>
              <w:rPr>
                <w:rFonts w:ascii="Times New Roman" w:hAnsi="Times New Roman" w:cs="Times New Roman"/>
                <w:color w:val="0070C0"/>
                <w:sz w:val="24"/>
                <w:szCs w:val="24"/>
              </w:rPr>
            </w:pP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t>8. klass</w:t>
            </w:r>
          </w:p>
          <w:p w:rsidR="00612A33" w:rsidRPr="00AB7776" w:rsidRDefault="0048799D" w:rsidP="002639CF">
            <w:pPr>
              <w:pStyle w:val="Style9"/>
            </w:pPr>
            <w:r w:rsidRPr="00AB7776">
              <w:t>Erinevate materjalide hooldamine ja hoiustamine. Jätkusuutlikkus. Ringmajandamine materjalidega </w:t>
            </w:r>
            <w:r w:rsidRPr="00AB7776">
              <w:rPr>
                <w:i/>
                <w:iCs/>
              </w:rPr>
              <w:t xml:space="preserve">(nt materjalide taaskasutamine). </w:t>
            </w:r>
            <w:r w:rsidRPr="00AB7776">
              <w:t xml:space="preserve">Isikupära kujundamine läbi loomise/tehnoloogia. Ülesanded, et uurida pakenditel olevat teavet. </w:t>
            </w:r>
            <w:r w:rsidR="00612A33" w:rsidRPr="00AB7776">
              <w:t>Mõistekaardi koostamine m</w:t>
            </w:r>
            <w:r w:rsidR="002639CF" w:rsidRPr="00AB7776">
              <w:t>aterjalide taaskasutuse teemal.</w:t>
            </w:r>
          </w:p>
        </w:tc>
      </w:tr>
      <w:tr w:rsidR="00612A33" w:rsidRPr="00AB7776" w:rsidTr="00274BD8">
        <w:trPr>
          <w:trHeight w:val="530"/>
        </w:trPr>
        <w:tc>
          <w:tcPr>
            <w:tcW w:w="4536" w:type="dxa"/>
            <w:vMerge/>
            <w:vAlign w:val="center"/>
          </w:tcPr>
          <w:p w:rsidR="00612A33" w:rsidRPr="00AB7776" w:rsidRDefault="00612A33" w:rsidP="00612A33">
            <w:pPr>
              <w:jc w:val="left"/>
              <w:rPr>
                <w:rFonts w:ascii="Times New Roman" w:hAnsi="Times New Roman" w:cs="Times New Roman"/>
                <w:color w:val="0070C0"/>
                <w:sz w:val="24"/>
                <w:szCs w:val="24"/>
              </w:rPr>
            </w:pPr>
          </w:p>
        </w:tc>
        <w:tc>
          <w:tcPr>
            <w:tcW w:w="4649" w:type="dxa"/>
          </w:tcPr>
          <w:p w:rsidR="00612A33" w:rsidRPr="00AB7776" w:rsidRDefault="00612A33" w:rsidP="00612A33">
            <w:pPr>
              <w:jc w:val="left"/>
              <w:rPr>
                <w:rFonts w:ascii="Times New Roman" w:hAnsi="Times New Roman" w:cs="Times New Roman"/>
                <w:b/>
                <w:sz w:val="24"/>
                <w:szCs w:val="24"/>
              </w:rPr>
            </w:pPr>
            <w:r w:rsidRPr="00AB7776">
              <w:rPr>
                <w:rFonts w:ascii="Times New Roman" w:hAnsi="Times New Roman" w:cs="Times New Roman"/>
                <w:b/>
                <w:sz w:val="24"/>
                <w:szCs w:val="24"/>
              </w:rPr>
              <w:t>9. klass</w:t>
            </w:r>
          </w:p>
          <w:p w:rsidR="00612A33" w:rsidRPr="00AB7776" w:rsidRDefault="0048799D" w:rsidP="00966C70">
            <w:pPr>
              <w:numPr>
                <w:ilvl w:val="0"/>
                <w:numId w:val="34"/>
              </w:numPr>
              <w:shd w:val="clear" w:color="auto" w:fill="FFFFFF"/>
              <w:ind w:left="0"/>
              <w:jc w:val="left"/>
              <w:rPr>
                <w:rFonts w:ascii="Times New Roman" w:eastAsia="Times New Roman" w:hAnsi="Times New Roman" w:cs="Times New Roman"/>
                <w:sz w:val="24"/>
                <w:szCs w:val="24"/>
              </w:rPr>
            </w:pPr>
            <w:r w:rsidRPr="00AB7776">
              <w:rPr>
                <w:rFonts w:ascii="Times New Roman" w:eastAsia="Times New Roman" w:hAnsi="Times New Roman" w:cs="Times New Roman"/>
                <w:sz w:val="24"/>
                <w:szCs w:val="24"/>
              </w:rPr>
              <w:t xml:space="preserve">Normid, tavad ja kombed ühiskonnas. Koostöine õppimine. Eesti ja teiste rahvaste kultuuritavad. Rahvakultuuri tähtsus. Kultuuridevahelised seosed, erinevused, sarnasused. Tehnoloogiavaldkond kui hobi ja elukutse. </w:t>
            </w:r>
            <w:r w:rsidRPr="00AB7776">
              <w:rPr>
                <w:rFonts w:ascii="Times New Roman" w:hAnsi="Times New Roman" w:cs="Times New Roman"/>
                <w:sz w:val="24"/>
                <w:szCs w:val="24"/>
              </w:rPr>
              <w:t>Ideekaardi koostamine tehnoloogiavaldkonna oskuste seostest erinevate eluvaldkondadega. Ülesanded, et uurida pakenditel olevat teavet.</w:t>
            </w:r>
          </w:p>
          <w:p w:rsidR="00612A33" w:rsidRPr="00AB7776" w:rsidRDefault="00612A33" w:rsidP="00612A33">
            <w:pPr>
              <w:pStyle w:val="Style9"/>
              <w:widowControl/>
            </w:pPr>
          </w:p>
        </w:tc>
      </w:tr>
    </w:tbl>
    <w:p w:rsidR="00274BD8" w:rsidRPr="00AB7776" w:rsidRDefault="00274BD8" w:rsidP="00274BD8">
      <w:pPr>
        <w:pStyle w:val="Style58"/>
        <w:widowControl/>
        <w:jc w:val="both"/>
        <w:rPr>
          <w:rStyle w:val="FontStyle69"/>
          <w:color w:val="0070C0"/>
          <w:sz w:val="24"/>
          <w:szCs w:val="24"/>
        </w:rPr>
      </w:pPr>
    </w:p>
    <w:p w:rsidR="00315939" w:rsidRPr="00AB7776" w:rsidRDefault="00315939" w:rsidP="00315939">
      <w:pPr>
        <w:rPr>
          <w:rFonts w:ascii="Times New Roman" w:hAnsi="Times New Roman" w:cs="Times New Roman"/>
          <w:sz w:val="24"/>
          <w:szCs w:val="24"/>
        </w:rPr>
      </w:pPr>
    </w:p>
    <w:p w:rsidR="00377136" w:rsidRPr="00AB7776" w:rsidRDefault="00377136" w:rsidP="00377136">
      <w:pPr>
        <w:rPr>
          <w:rFonts w:ascii="Times New Roman" w:hAnsi="Times New Roman" w:cs="Times New Roman"/>
          <w:sz w:val="24"/>
          <w:szCs w:val="24"/>
        </w:rPr>
      </w:pPr>
    </w:p>
    <w:p w:rsidR="00377136" w:rsidRPr="00AB7776" w:rsidRDefault="00377136" w:rsidP="00377136">
      <w:pPr>
        <w:rPr>
          <w:rFonts w:ascii="Times New Roman" w:hAnsi="Times New Roman" w:cs="Times New Roman"/>
          <w:sz w:val="24"/>
          <w:szCs w:val="24"/>
        </w:rPr>
      </w:pPr>
    </w:p>
    <w:p w:rsidR="00377136" w:rsidRPr="00AB7776" w:rsidRDefault="00377136" w:rsidP="00377136">
      <w:pPr>
        <w:jc w:val="left"/>
        <w:rPr>
          <w:rFonts w:ascii="Times New Roman" w:hAnsi="Times New Roman" w:cs="Times New Roman"/>
          <w:b/>
          <w:sz w:val="24"/>
          <w:szCs w:val="24"/>
        </w:rPr>
      </w:pPr>
      <w:r w:rsidRPr="00AB7776">
        <w:rPr>
          <w:rFonts w:ascii="Times New Roman" w:hAnsi="Times New Roman" w:cs="Times New Roman"/>
          <w:b/>
          <w:sz w:val="24"/>
          <w:szCs w:val="24"/>
        </w:rPr>
        <w:br w:type="page"/>
      </w:r>
    </w:p>
    <w:p w:rsidR="00FB5B00" w:rsidRPr="00AB7776" w:rsidRDefault="00AB7776" w:rsidP="00FB5B00">
      <w:pPr>
        <w:rPr>
          <w:rFonts w:ascii="Times New Roman" w:hAnsi="Times New Roman" w:cs="Times New Roman"/>
          <w:b/>
          <w:kern w:val="1"/>
          <w:sz w:val="24"/>
          <w:szCs w:val="24"/>
        </w:rPr>
      </w:pPr>
      <w:r w:rsidRPr="00AB7776">
        <w:rPr>
          <w:rFonts w:ascii="Times New Roman" w:hAnsi="Times New Roman" w:cs="Times New Roman"/>
          <w:b/>
          <w:kern w:val="1"/>
          <w:sz w:val="24"/>
          <w:szCs w:val="24"/>
        </w:rPr>
        <w:lastRenderedPageBreak/>
        <w:t>AINEVALDKONNA „TEHNOLOOGIA“ KAVA LIHTSUSTATUD õPPELE</w:t>
      </w:r>
    </w:p>
    <w:p w:rsidR="005B0E54" w:rsidRPr="00AB7776" w:rsidRDefault="005B0E54" w:rsidP="005B0E54">
      <w:pPr>
        <w:rPr>
          <w:rFonts w:ascii="Times New Roman" w:hAnsi="Times New Roman" w:cs="Times New Roman"/>
          <w:noProof/>
          <w:sz w:val="24"/>
          <w:szCs w:val="24"/>
        </w:rPr>
      </w:pPr>
    </w:p>
    <w:p w:rsidR="00AB7776" w:rsidRDefault="00AB7776" w:rsidP="005B0E54">
      <w:pPr>
        <w:pBdr>
          <w:bottom w:val="single" w:sz="4" w:space="1" w:color="auto"/>
        </w:pBdr>
        <w:rPr>
          <w:rFonts w:ascii="Times New Roman" w:hAnsi="Times New Roman" w:cs="Times New Roman"/>
          <w:b/>
          <w:bCs/>
          <w:noProof/>
        </w:rPr>
      </w:pPr>
    </w:p>
    <w:p w:rsidR="005B0E54" w:rsidRPr="00AB7776" w:rsidRDefault="003B1889" w:rsidP="005B0E54">
      <w:pPr>
        <w:pBdr>
          <w:bottom w:val="single" w:sz="4" w:space="1" w:color="auto"/>
        </w:pBdr>
        <w:rPr>
          <w:rFonts w:ascii="Times New Roman" w:hAnsi="Times New Roman" w:cs="Times New Roman"/>
          <w:b/>
          <w:bCs/>
          <w:noProof/>
        </w:rPr>
      </w:pPr>
      <w:r w:rsidRPr="00AB7776">
        <w:rPr>
          <w:rFonts w:ascii="Times New Roman" w:hAnsi="Times New Roman" w:cs="Times New Roman"/>
          <w:b/>
          <w:bCs/>
          <w:noProof/>
        </w:rPr>
        <w:t xml:space="preserve">TÖÖÕPETUSE </w:t>
      </w:r>
      <w:r w:rsidR="005B0E54" w:rsidRPr="00AB7776">
        <w:rPr>
          <w:rFonts w:ascii="Times New Roman" w:hAnsi="Times New Roman" w:cs="Times New Roman"/>
          <w:b/>
          <w:bCs/>
          <w:noProof/>
        </w:rPr>
        <w:t>KAUDU KUJUNDATAVATE ÜLDPÄDEVUSTE ARENGU TOETAMINE</w:t>
      </w:r>
    </w:p>
    <w:p w:rsidR="005B0E54" w:rsidRPr="00AB7776" w:rsidRDefault="005B0E54" w:rsidP="005B0E54">
      <w:pPr>
        <w:rPr>
          <w:rFonts w:ascii="Times New Roman" w:hAnsi="Times New Roman" w:cs="Times New Roman"/>
          <w:noProof/>
          <w:sz w:val="24"/>
          <w:szCs w:val="24"/>
        </w:rPr>
      </w:pPr>
    </w:p>
    <w:p w:rsidR="005B0E54" w:rsidRPr="00AB7776" w:rsidRDefault="003B1889" w:rsidP="005B0E54">
      <w:pPr>
        <w:rPr>
          <w:rFonts w:ascii="Times New Roman" w:hAnsi="Times New Roman" w:cs="Times New Roman"/>
          <w:sz w:val="24"/>
          <w:szCs w:val="24"/>
        </w:rPr>
      </w:pPr>
      <w:r w:rsidRPr="00AB7776">
        <w:rPr>
          <w:rFonts w:ascii="Times New Roman" w:hAnsi="Times New Roman" w:cs="Times New Roman"/>
          <w:sz w:val="24"/>
          <w:szCs w:val="24"/>
        </w:rPr>
        <w:t>Tööõpetus pak</w:t>
      </w:r>
      <w:r w:rsidR="009B1DAA" w:rsidRPr="00AB7776">
        <w:rPr>
          <w:rFonts w:ascii="Times New Roman" w:hAnsi="Times New Roman" w:cs="Times New Roman"/>
          <w:sz w:val="24"/>
          <w:szCs w:val="24"/>
        </w:rPr>
        <w:t>u</w:t>
      </w:r>
      <w:r w:rsidRPr="00AB7776">
        <w:rPr>
          <w:rFonts w:ascii="Times New Roman" w:hAnsi="Times New Roman" w:cs="Times New Roman"/>
          <w:sz w:val="24"/>
          <w:szCs w:val="24"/>
        </w:rPr>
        <w:t>b</w:t>
      </w:r>
      <w:r w:rsidR="005B0E54" w:rsidRPr="00AB7776">
        <w:rPr>
          <w:rFonts w:ascii="Times New Roman" w:hAnsi="Times New Roman" w:cs="Times New Roman"/>
          <w:sz w:val="24"/>
          <w:szCs w:val="24"/>
        </w:rPr>
        <w:t xml:space="preserve"> üldpädevuste kujundamiseks võimalust ühiselt arutleda, kuidas lahendada igapäevaelus esile kerkivaid olukordi, ühistöid ning erinevaid ülesandeid ja projekte. Pädevustes eristatava nelja omavahel seotud komponendi – teadmiste, oskuste, väärtushoiakute ja -hinnangute – kujundamisel on kandev roll professionaalsel õpetajal, kes loob oma väärtushinnangute ja enesekehtestamisoskusega sobiva õpikeskkonna ning mõjutab õpilaste väärtushinnanguid ja käitumist. </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Kultuuri- ja väärtuspädevus</w:t>
      </w:r>
      <w:r w:rsidRPr="00AB7776">
        <w:rPr>
          <w:rFonts w:ascii="Times New Roman" w:hAnsi="Times New Roman" w:cs="Times New Roman"/>
          <w:sz w:val="24"/>
          <w:szCs w:val="24"/>
        </w:rPr>
        <w:t>. Loovust arendavad tegevused ning projektid õpetavad arvestama arvamuste ja ideede paljusust. Ühised arutelud ning ülesanded ja nende tulemuse analüüsimine aitavad õpilastel kujundada ja põhjendada oma arvamusi, tunda töörõõmu ning vastutust alustatu lõpetada. Käsitletavate teemade ja praktiliste tegevuste kaudu õpetatakse väärtustama loomingut ning kujundama ilumeelt, hindama oma ja teiste maade ning rahvaste kultuuripärandit, samuti väärtustama tehnoloogiasaavutusi.</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Sotsiaalne ja kodanikupädevus.</w:t>
      </w:r>
      <w:r w:rsidRPr="00AB7776">
        <w:rPr>
          <w:rFonts w:ascii="Times New Roman" w:hAnsi="Times New Roman" w:cs="Times New Roman"/>
          <w:sz w:val="24"/>
          <w:szCs w:val="24"/>
        </w:rPr>
        <w:t xml:space="preserve"> Erinevad ühistöö vormid </w:t>
      </w:r>
      <w:r w:rsidR="003B1889" w:rsidRPr="00AB7776">
        <w:rPr>
          <w:rFonts w:ascii="Times New Roman" w:hAnsi="Times New Roman" w:cs="Times New Roman"/>
          <w:sz w:val="24"/>
          <w:szCs w:val="24"/>
        </w:rPr>
        <w:t>tööõpetuses</w:t>
      </w:r>
      <w:r w:rsidRPr="00AB7776">
        <w:rPr>
          <w:rFonts w:ascii="Times New Roman" w:hAnsi="Times New Roman" w:cs="Times New Roman"/>
          <w:sz w:val="24"/>
          <w:szCs w:val="24"/>
        </w:rPr>
        <w:t xml:space="preserve"> suunavad õpilasi koostööd tegema, arendades tolerantsust ja valmidust aktsepteerida inimeste erinevusi ning arvestada neid suhtlemisel. Õpilasi juhitakse analüüsima oma käitumist ning selle mõju kaaslastele ja ülesannete lahendamisele. </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Enesemääratluspädevus.</w:t>
      </w:r>
      <w:r w:rsidRPr="00AB7776">
        <w:rPr>
          <w:rFonts w:ascii="Times New Roman" w:hAnsi="Times New Roman" w:cs="Times New Roman"/>
          <w:sz w:val="24"/>
          <w:szCs w:val="24"/>
        </w:rPr>
        <w:t xml:space="preserve"> Praktiline tegevus ning selle analüüs arendavad õpilastes suutlikkust mõista ja hinnata ennast, oma nõrku ja tugevaid külgi ning aitavad neil teha otsuseid enda arengu ja tulevase tööelu kohta. Kodundusõppes omandatud teadmised tervislikust toitumisest ja toitumishäiretest õpetavad väärtustama tervislikku eluviisi ning loovad eeldused seda järgida.</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Õpipädevus.</w:t>
      </w:r>
      <w:r w:rsidRPr="00AB7776">
        <w:rPr>
          <w:rFonts w:ascii="Times New Roman" w:hAnsi="Times New Roman" w:cs="Times New Roman"/>
          <w:sz w:val="24"/>
          <w:szCs w:val="24"/>
        </w:rPr>
        <w:t xml:space="preserve"> Õpitakse nägema ja analüüsima tehnoloogia seost erinevate teadmistega ning kogetakse teistes õppeainetes õpitu vajalikkust praktikas. Töö iseseisev korraldus alates teabe kogumisest, materjalide ja töötlemisviisi valikust ning lõpetades töö tegemise ja tulemuse analüüsiga arendab suutlikkust märgata ning lahendada probleeme, hinnata ja arendada oma võimeid ning juhtida õppimist.</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Suhtluspädevus</w:t>
      </w:r>
      <w:r w:rsidRPr="00AB7776">
        <w:rPr>
          <w:rFonts w:ascii="Times New Roman" w:hAnsi="Times New Roman" w:cs="Times New Roman"/>
          <w:sz w:val="24"/>
          <w:szCs w:val="24"/>
        </w:rPr>
        <w:t>. Ühiste ülesannete ja projektide kaudu õpitakse ennast selgelt ja asjakohaselt väljendama ning teistega arvestama, vajaduse korral teisi aitama ning koos töötamise eeliseid kogema. Uurimist vajavate ülesannete lahendamine ning esitluste koostamine arendab oskust lugeda ning mõista teabe- ja tarbetekste ning kirjutada eri liiki tekste.</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Matemaatika-, loodusteaduste- ja tehnoloogialane pädevus</w:t>
      </w:r>
      <w:r w:rsidRPr="00AB7776">
        <w:rPr>
          <w:rFonts w:ascii="Times New Roman" w:hAnsi="Times New Roman" w:cs="Times New Roman"/>
          <w:sz w:val="24"/>
          <w:szCs w:val="24"/>
        </w:rPr>
        <w:t xml:space="preserve">. </w:t>
      </w:r>
      <w:r w:rsidR="003B1889" w:rsidRPr="00AB7776">
        <w:rPr>
          <w:rFonts w:ascii="Times New Roman" w:hAnsi="Times New Roman" w:cs="Times New Roman"/>
          <w:sz w:val="24"/>
          <w:szCs w:val="24"/>
        </w:rPr>
        <w:t>Tööõpetuses</w:t>
      </w:r>
      <w:r w:rsidRPr="00AB7776">
        <w:rPr>
          <w:rFonts w:ascii="Times New Roman" w:hAnsi="Times New Roman" w:cs="Times New Roman"/>
          <w:sz w:val="24"/>
          <w:szCs w:val="24"/>
        </w:rPr>
        <w:t xml:space="preserve"> rakendatavad konkreetsed probleemilahendused nõuavad arvutamis- ja mõõtmisoskust, oskust kasutada loogikat ja matemaatilisi sümboleid. Pakutakse mõtlemist arendavaid tegevusi, milles on vaja püstitada probleeme, leida sobivaid lahendusteid, põhjendada oma valikuid ja analüüsida tulemusi. Õpitakse kasutama ja looma ning kriitiliselt hindama erinevaid tehnoloogiaid ja tehnoloogilisi abivahendeid. Õpitakse mõistma teaduse osa tehnika arengus ja vastupidi.</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lastRenderedPageBreak/>
        <w:t>Ettevõtlikkuspädevus.</w:t>
      </w:r>
      <w:r w:rsidRPr="00AB7776">
        <w:rPr>
          <w:rFonts w:ascii="Times New Roman" w:hAnsi="Times New Roman" w:cs="Times New Roman"/>
          <w:sz w:val="24"/>
          <w:szCs w:val="24"/>
        </w:rPr>
        <w:t xml:space="preserve"> </w:t>
      </w:r>
      <w:r w:rsidR="003B1889" w:rsidRPr="00AB7776">
        <w:rPr>
          <w:rFonts w:ascii="Times New Roman" w:hAnsi="Times New Roman" w:cs="Times New Roman"/>
          <w:sz w:val="24"/>
          <w:szCs w:val="24"/>
        </w:rPr>
        <w:t>Tööõpetuses</w:t>
      </w:r>
      <w:r w:rsidRPr="00AB7776">
        <w:rPr>
          <w:rFonts w:ascii="Times New Roman" w:hAnsi="Times New Roman" w:cs="Times New Roman"/>
          <w:sz w:val="24"/>
          <w:szCs w:val="24"/>
        </w:rPr>
        <w:t xml:space="preserve"> on olulisel kohal avatus loomingulistele ideedele ja originaalsetele vaatenurkadele. Esemeid valmistades läbitakse toote arendamise tsükkel idee leidmisest valmis tooteni. Aineprojektid võimaldavad õpilastel katsetada oma ideede elluviimist mitmesuguste ettevõtlusmudelite kaudu, näiteks pidada meeskonnana ajutiselt koolis kohvikut, disainida mõni suuremahuline toimiv ese ning organiseerida tööprotsess klassis. </w:t>
      </w:r>
    </w:p>
    <w:p w:rsidR="005B0E54" w:rsidRPr="00AB7776" w:rsidRDefault="005B0E54" w:rsidP="005B0E54">
      <w:pPr>
        <w:rPr>
          <w:rFonts w:ascii="Times New Roman" w:hAnsi="Times New Roman" w:cs="Times New Roman"/>
          <w:b/>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Digipädevus.</w:t>
      </w:r>
      <w:r w:rsidRPr="00AB7776">
        <w:rPr>
          <w:rFonts w:ascii="Times New Roman" w:hAnsi="Times New Roman" w:cs="Times New Roman"/>
          <w:sz w:val="24"/>
          <w:szCs w:val="24"/>
        </w:rPr>
        <w:t xml:space="preserve"> </w:t>
      </w:r>
      <w:r w:rsidR="003B1889" w:rsidRPr="00AB7776">
        <w:rPr>
          <w:rFonts w:ascii="Times New Roman" w:hAnsi="Times New Roman" w:cs="Times New Roman"/>
          <w:sz w:val="24"/>
          <w:szCs w:val="24"/>
        </w:rPr>
        <w:t>Kasutatakse digivahendeid teabe otsimiseks, tööde kavandamisel ja alternatiivsete lahenduste otsimisel idee loomisest kuni toote esitluseni üksinda või ühiselt. Ollakse teadlikud autoriõiguste järgimise kohustusest. Õpitakse kasutama valdkonna tarkvaralahendusi ning nendega seotud seadmeid. Ollakse teadlikud veebis loomingu jagamise põhimõtetest.</w:t>
      </w:r>
    </w:p>
    <w:p w:rsidR="005B0E54" w:rsidRPr="00AB7776" w:rsidRDefault="005B0E54" w:rsidP="005B0E54">
      <w:pPr>
        <w:rPr>
          <w:rFonts w:ascii="Times New Roman" w:hAnsi="Times New Roman" w:cs="Times New Roman"/>
          <w:noProof/>
          <w:sz w:val="24"/>
          <w:szCs w:val="24"/>
          <w:shd w:val="clear" w:color="auto" w:fill="FFFFFF"/>
        </w:rPr>
      </w:pPr>
    </w:p>
    <w:p w:rsidR="003312EC" w:rsidRPr="00AB7776" w:rsidRDefault="003312EC" w:rsidP="005B0E54">
      <w:pPr>
        <w:rPr>
          <w:rFonts w:ascii="Times New Roman" w:hAnsi="Times New Roman" w:cs="Times New Roman"/>
          <w:noProof/>
          <w:sz w:val="24"/>
          <w:szCs w:val="24"/>
          <w:shd w:val="clear" w:color="auto" w:fill="FFFFFF"/>
        </w:rPr>
      </w:pPr>
    </w:p>
    <w:p w:rsidR="005B0E54" w:rsidRPr="00BA47CC" w:rsidRDefault="003B1889" w:rsidP="005B0E54">
      <w:pPr>
        <w:pBdr>
          <w:bottom w:val="single" w:sz="4" w:space="1" w:color="auto"/>
        </w:pBdr>
        <w:rPr>
          <w:rFonts w:ascii="Times New Roman" w:hAnsi="Times New Roman" w:cs="Times New Roman"/>
          <w:b/>
          <w:bCs/>
          <w:noProof/>
        </w:rPr>
      </w:pPr>
      <w:r w:rsidRPr="00BA47CC">
        <w:rPr>
          <w:rFonts w:ascii="Times New Roman" w:hAnsi="Times New Roman" w:cs="Times New Roman"/>
          <w:b/>
          <w:bCs/>
          <w:noProof/>
        </w:rPr>
        <w:t>TÖÖÕPET</w:t>
      </w:r>
      <w:r w:rsidR="00BA47CC" w:rsidRPr="00BA47CC">
        <w:rPr>
          <w:rFonts w:ascii="Times New Roman" w:hAnsi="Times New Roman" w:cs="Times New Roman"/>
          <w:b/>
          <w:bCs/>
          <w:noProof/>
        </w:rPr>
        <w:t>U</w:t>
      </w:r>
      <w:r w:rsidRPr="00BA47CC">
        <w:rPr>
          <w:rFonts w:ascii="Times New Roman" w:hAnsi="Times New Roman" w:cs="Times New Roman"/>
          <w:b/>
          <w:bCs/>
          <w:noProof/>
        </w:rPr>
        <w:t>SE</w:t>
      </w:r>
      <w:r w:rsidR="005B0E54" w:rsidRPr="00BA47CC">
        <w:rPr>
          <w:rFonts w:ascii="Times New Roman" w:hAnsi="Times New Roman" w:cs="Times New Roman"/>
          <w:b/>
          <w:bCs/>
          <w:noProof/>
        </w:rPr>
        <w:t xml:space="preserve"> LÕIMINGU RAKENDAMISE VIISID </w:t>
      </w:r>
    </w:p>
    <w:p w:rsidR="005B0E54" w:rsidRPr="00AB7776" w:rsidRDefault="005B0E54" w:rsidP="005B0E54">
      <w:pPr>
        <w:rPr>
          <w:rFonts w:ascii="Times New Roman" w:hAnsi="Times New Roman" w:cs="Times New Roman"/>
          <w:b/>
          <w:noProof/>
          <w:sz w:val="24"/>
          <w:szCs w:val="24"/>
          <w:shd w:val="clear" w:color="auto" w:fill="FFFFFF"/>
        </w:rPr>
      </w:pPr>
    </w:p>
    <w:p w:rsidR="005B0E54" w:rsidRPr="00AB7776" w:rsidRDefault="003B1889"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color w:val="auto"/>
          <w:sz w:val="24"/>
          <w:szCs w:val="24"/>
        </w:rPr>
        <w:t>Tööõpetus</w:t>
      </w:r>
      <w:r w:rsidR="005B0E54" w:rsidRPr="00AB7776">
        <w:rPr>
          <w:rFonts w:ascii="Times New Roman" w:eastAsiaTheme="minorHAnsi" w:hAnsi="Times New Roman" w:cs="Times New Roman"/>
          <w:color w:val="auto"/>
          <w:sz w:val="24"/>
          <w:szCs w:val="24"/>
        </w:rPr>
        <w:t xml:space="preserve"> toetub teistes õppeainetes omandatud teadmistele, pakkudes võimalusi jõuda praktilistes tegevustes arusaamisele, et teadmised on omavahel seotud ning igapäevaelus rakendatavad. Abstraktsele analüüsile lisanduvad nägemise, kompimise ja katsetamise võimalused ning silmaga nähtav tulemus. Aineprojektid võimaldavad lõimida tehnoloogiavaldkonna õppeaineid teiste ainevaldkondadega, luua seoseid ainevaldkonna sees ja teiste õppeainetega.</w:t>
      </w:r>
    </w:p>
    <w:p w:rsidR="005B0E54" w:rsidRPr="00AB7776" w:rsidRDefault="005B0E54" w:rsidP="005B0E54">
      <w:pPr>
        <w:rPr>
          <w:rFonts w:ascii="Times New Roman" w:hAnsi="Times New Roman" w:cs="Times New Roman"/>
          <w:sz w:val="24"/>
          <w:szCs w:val="24"/>
        </w:rPr>
      </w:pPr>
    </w:p>
    <w:p w:rsidR="005B0E54" w:rsidRPr="00AB7776" w:rsidRDefault="003B1889"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Keeled</w:t>
      </w:r>
      <w:r w:rsidR="005B0E54" w:rsidRPr="00AB7776">
        <w:rPr>
          <w:rFonts w:ascii="Times New Roman" w:eastAsiaTheme="minorHAnsi" w:hAnsi="Times New Roman" w:cs="Times New Roman"/>
          <w:b/>
          <w:color w:val="auto"/>
          <w:sz w:val="24"/>
          <w:szCs w:val="24"/>
        </w:rPr>
        <w:t>.</w:t>
      </w:r>
      <w:r w:rsidR="005B0E54" w:rsidRPr="00AB7776">
        <w:rPr>
          <w:rFonts w:ascii="Times New Roman" w:eastAsiaTheme="minorHAnsi" w:hAnsi="Times New Roman" w:cs="Times New Roman"/>
          <w:color w:val="auto"/>
          <w:sz w:val="24"/>
          <w:szCs w:val="24"/>
        </w:rPr>
        <w:t xml:space="preserve"> Õpilastes kujundatakse oskust väljendada end selgelt ja asjakohaselt nii suuliselt kui ka kirjalikult. Teavet kogudes ja esitlusi koostades areneb õpilaste tehnoloogiline sõnavara. Õpilasi suunatakse kasutama kohaseid keelevahendeid ning järgima õigekeelsusnõudeid. Oma tööd esitledes ja valikuid põhjendades saavad õpilased esinemiskogemusi ning arendavad väljendusoskust. Õpilaste tähelepanu juhitakse kirjalike tööde (nt juhendid, referaadid) korrektsele vormistamisele. Tööülesannete ning projektide jaoks võõrkeelsetest tekstidest teabe otsimine toetab võõrkeelte omandamist.</w:t>
      </w:r>
    </w:p>
    <w:p w:rsidR="005B0E54" w:rsidRPr="00AB7776" w:rsidRDefault="005B0E54" w:rsidP="005B0E54">
      <w:pPr>
        <w:pStyle w:val="2"/>
        <w:numPr>
          <w:ilvl w:val="1"/>
          <w:numId w:val="0"/>
        </w:numPr>
        <w:tabs>
          <w:tab w:val="num" w:pos="0"/>
        </w:tabs>
        <w:spacing w:before="0"/>
        <w:rPr>
          <w:rFonts w:ascii="Times New Roman" w:eastAsiaTheme="minorHAnsi" w:hAnsi="Times New Roman" w:cs="Times New Roman"/>
          <w:color w:val="auto"/>
          <w:sz w:val="24"/>
          <w:szCs w:val="24"/>
        </w:rPr>
      </w:pPr>
    </w:p>
    <w:p w:rsidR="005B0E54" w:rsidRPr="00AB7776" w:rsidRDefault="005B0E54"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Matemaatika.</w:t>
      </w:r>
      <w:r w:rsidRPr="00AB7776">
        <w:rPr>
          <w:rFonts w:ascii="Times New Roman" w:eastAsiaTheme="minorHAnsi" w:hAnsi="Times New Roman" w:cs="Times New Roman"/>
          <w:color w:val="auto"/>
          <w:sz w:val="24"/>
          <w:szCs w:val="24"/>
        </w:rPr>
        <w:t xml:space="preserve"> </w:t>
      </w:r>
      <w:r w:rsidR="003B1889" w:rsidRPr="00AB7776">
        <w:rPr>
          <w:rFonts w:ascii="Times New Roman" w:eastAsiaTheme="minorHAnsi" w:hAnsi="Times New Roman" w:cs="Times New Roman"/>
          <w:color w:val="auto"/>
          <w:sz w:val="24"/>
          <w:szCs w:val="24"/>
        </w:rPr>
        <w:t>Tööõpetuses</w:t>
      </w:r>
      <w:r w:rsidRPr="00AB7776">
        <w:rPr>
          <w:rFonts w:ascii="Times New Roman" w:eastAsiaTheme="minorHAnsi" w:hAnsi="Times New Roman" w:cs="Times New Roman"/>
          <w:color w:val="auto"/>
          <w:sz w:val="24"/>
          <w:szCs w:val="24"/>
        </w:rPr>
        <w:t xml:space="preserve"> kasutavad õpilased loogilist mõtlemist ning matemaatilisi teadmisi. Õpilaste arvutustel ja mõõtmistel on praktiline tagajärg, vigu ja nende tagajärgi märgatakse kohe, mõistetakse, et analüüs ning paremate lahenduste leidmine on vältimatu.</w:t>
      </w:r>
    </w:p>
    <w:p w:rsidR="005B0E54" w:rsidRPr="00AB7776" w:rsidRDefault="005B0E54" w:rsidP="005B0E54">
      <w:pPr>
        <w:pStyle w:val="2"/>
        <w:numPr>
          <w:ilvl w:val="1"/>
          <w:numId w:val="0"/>
        </w:numPr>
        <w:tabs>
          <w:tab w:val="num" w:pos="0"/>
        </w:tabs>
        <w:spacing w:before="0"/>
        <w:rPr>
          <w:rFonts w:ascii="Times New Roman" w:eastAsiaTheme="minorHAnsi" w:hAnsi="Times New Roman" w:cs="Times New Roman"/>
          <w:b/>
          <w:color w:val="auto"/>
          <w:sz w:val="24"/>
          <w:szCs w:val="24"/>
        </w:rPr>
      </w:pPr>
    </w:p>
    <w:p w:rsidR="005B0E54" w:rsidRPr="00AB7776" w:rsidRDefault="003B1889"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Loodusõpetus</w:t>
      </w:r>
      <w:r w:rsidR="005B0E54" w:rsidRPr="00AB7776">
        <w:rPr>
          <w:rFonts w:ascii="Times New Roman" w:eastAsiaTheme="minorHAnsi" w:hAnsi="Times New Roman" w:cs="Times New Roman"/>
          <w:b/>
          <w:color w:val="auto"/>
          <w:sz w:val="24"/>
          <w:szCs w:val="24"/>
        </w:rPr>
        <w:t>.</w:t>
      </w:r>
      <w:r w:rsidR="005B0E54" w:rsidRPr="00AB7776">
        <w:rPr>
          <w:rFonts w:ascii="Times New Roman" w:eastAsiaTheme="minorHAnsi" w:hAnsi="Times New Roman" w:cs="Times New Roman"/>
          <w:color w:val="auto"/>
          <w:sz w:val="24"/>
          <w:szCs w:val="24"/>
        </w:rPr>
        <w:t xml:space="preserve"> Selleks et töötada erinevate looduslike ja tehismaterjalidega, on tarvis tutvuda nende materjalide omadustega. </w:t>
      </w:r>
      <w:r w:rsidRPr="00AB7776">
        <w:rPr>
          <w:rFonts w:ascii="Times New Roman" w:eastAsiaTheme="minorHAnsi" w:hAnsi="Times New Roman" w:cs="Times New Roman"/>
          <w:color w:val="auto"/>
          <w:sz w:val="24"/>
          <w:szCs w:val="24"/>
        </w:rPr>
        <w:t>Tööõpetuses</w:t>
      </w:r>
      <w:r w:rsidR="005B0E54" w:rsidRPr="00AB7776">
        <w:rPr>
          <w:rFonts w:ascii="Times New Roman" w:eastAsiaTheme="minorHAnsi" w:hAnsi="Times New Roman" w:cs="Times New Roman"/>
          <w:color w:val="auto"/>
          <w:sz w:val="24"/>
          <w:szCs w:val="24"/>
        </w:rPr>
        <w:t xml:space="preserve"> puutuvad õpilased otseselt kokku mitme keemilise ja füüsikalise protsessiga.</w:t>
      </w:r>
    </w:p>
    <w:p w:rsidR="005B0E54" w:rsidRPr="00AB7776" w:rsidRDefault="005B0E54" w:rsidP="005B0E54">
      <w:pPr>
        <w:rPr>
          <w:rFonts w:ascii="Times New Roman" w:hAnsi="Times New Roman" w:cs="Times New Roman"/>
          <w:sz w:val="24"/>
          <w:szCs w:val="24"/>
        </w:rPr>
      </w:pPr>
    </w:p>
    <w:p w:rsidR="005B0E54" w:rsidRPr="00AB7776" w:rsidRDefault="003B1889"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Ajalugu ja inimeseõpetus</w:t>
      </w:r>
      <w:r w:rsidR="005B0E54" w:rsidRPr="00AB7776">
        <w:rPr>
          <w:rFonts w:ascii="Times New Roman" w:eastAsiaTheme="minorHAnsi" w:hAnsi="Times New Roman" w:cs="Times New Roman"/>
          <w:b/>
          <w:color w:val="auto"/>
          <w:sz w:val="24"/>
          <w:szCs w:val="24"/>
        </w:rPr>
        <w:t>.</w:t>
      </w:r>
      <w:r w:rsidR="005B0E54" w:rsidRPr="00AB7776">
        <w:rPr>
          <w:rFonts w:ascii="Times New Roman" w:eastAsiaTheme="minorHAnsi" w:hAnsi="Times New Roman" w:cs="Times New Roman"/>
          <w:color w:val="auto"/>
          <w:sz w:val="24"/>
          <w:szCs w:val="24"/>
        </w:rPr>
        <w:t xml:space="preserve"> Tehnika ja tehnoloogia arengu tundmine, arengu põhjuste teadvustamine ja edasiste arengusuundade mõistmine aitab tunnetada inimühiskonna arengut. Ühiselt töötades õpitakse teistega arvestama, käitumisreegleid järgima ning oma arvamusi kaitsma. Õpitakse märkama ja hindama eri rahvaste kultuuritraditsioone.</w:t>
      </w:r>
    </w:p>
    <w:p w:rsidR="005B0E54" w:rsidRPr="00AB7776" w:rsidRDefault="005B0E54" w:rsidP="005B0E54">
      <w:pPr>
        <w:rPr>
          <w:rFonts w:ascii="Times New Roman" w:hAnsi="Times New Roman" w:cs="Times New Roman"/>
          <w:sz w:val="24"/>
          <w:szCs w:val="24"/>
        </w:rPr>
      </w:pPr>
    </w:p>
    <w:p w:rsidR="005B0E54" w:rsidRPr="00AB7776" w:rsidRDefault="003B1889"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t>Kunst ja muusika</w:t>
      </w:r>
      <w:r w:rsidR="005B0E54" w:rsidRPr="00AB7776">
        <w:rPr>
          <w:rFonts w:ascii="Times New Roman" w:eastAsiaTheme="minorHAnsi" w:hAnsi="Times New Roman" w:cs="Times New Roman"/>
          <w:b/>
          <w:color w:val="auto"/>
          <w:sz w:val="24"/>
          <w:szCs w:val="24"/>
        </w:rPr>
        <w:t>.</w:t>
      </w:r>
      <w:r w:rsidR="005B0E54" w:rsidRPr="00AB7776">
        <w:rPr>
          <w:rFonts w:ascii="Times New Roman" w:eastAsiaTheme="minorHAnsi" w:hAnsi="Times New Roman" w:cs="Times New Roman"/>
          <w:color w:val="auto"/>
          <w:sz w:val="24"/>
          <w:szCs w:val="24"/>
        </w:rPr>
        <w:t xml:space="preserve"> Erinevate esemete kavandamine ja disainimine ning valmistamine pakub õpilastele võimalusi end loominguliselt väljendada. Õpitakse hindama uudseid ja isikupäraseid lahendusi ning märkama toodete disaini funktsionaalsust ja seoseid kunstiloomingu ning kultuuritraditsioonidega.</w:t>
      </w:r>
    </w:p>
    <w:p w:rsidR="005B0E54" w:rsidRPr="00AB7776" w:rsidRDefault="005B0E54" w:rsidP="005B0E54">
      <w:pPr>
        <w:rPr>
          <w:rFonts w:ascii="Times New Roman" w:hAnsi="Times New Roman" w:cs="Times New Roman"/>
          <w:sz w:val="24"/>
          <w:szCs w:val="24"/>
        </w:rPr>
      </w:pPr>
    </w:p>
    <w:p w:rsidR="005B0E54" w:rsidRPr="00AB7776" w:rsidRDefault="005B0E54" w:rsidP="005B0E54">
      <w:pPr>
        <w:pStyle w:val="2"/>
        <w:numPr>
          <w:ilvl w:val="1"/>
          <w:numId w:val="0"/>
        </w:numPr>
        <w:tabs>
          <w:tab w:val="num" w:pos="0"/>
        </w:tabs>
        <w:spacing w:before="0"/>
        <w:rPr>
          <w:rFonts w:ascii="Times New Roman" w:eastAsiaTheme="minorHAnsi" w:hAnsi="Times New Roman" w:cs="Times New Roman"/>
          <w:color w:val="auto"/>
          <w:sz w:val="24"/>
          <w:szCs w:val="24"/>
        </w:rPr>
      </w:pPr>
      <w:r w:rsidRPr="00AB7776">
        <w:rPr>
          <w:rFonts w:ascii="Times New Roman" w:eastAsiaTheme="minorHAnsi" w:hAnsi="Times New Roman" w:cs="Times New Roman"/>
          <w:b/>
          <w:color w:val="auto"/>
          <w:sz w:val="24"/>
          <w:szCs w:val="24"/>
        </w:rPr>
        <w:lastRenderedPageBreak/>
        <w:t>Kehaline kasvatus.</w:t>
      </w:r>
      <w:r w:rsidRPr="00AB7776">
        <w:rPr>
          <w:rFonts w:ascii="Times New Roman" w:eastAsiaTheme="minorHAnsi" w:hAnsi="Times New Roman" w:cs="Times New Roman"/>
          <w:color w:val="auto"/>
          <w:sz w:val="24"/>
          <w:szCs w:val="24"/>
        </w:rPr>
        <w:t xml:space="preserve"> Praktilised ülesanded aitavad kinnistada terviseteadlikku käitumist, õpetavad arvestama ergonoomikapõhimõtteid ning väärtustama tervislikku toitumist ja sportlikku eluviisi.</w:t>
      </w:r>
    </w:p>
    <w:p w:rsidR="005B0E54" w:rsidRPr="00AB7776" w:rsidRDefault="005B0E54" w:rsidP="005B0E54">
      <w:pPr>
        <w:rPr>
          <w:rFonts w:ascii="Times New Roman" w:hAnsi="Times New Roman" w:cs="Times New Roman"/>
          <w:sz w:val="24"/>
          <w:szCs w:val="24"/>
        </w:rPr>
      </w:pPr>
    </w:p>
    <w:p w:rsidR="005B0E54" w:rsidRPr="00BA47CC" w:rsidRDefault="005B0E54" w:rsidP="005B0E54">
      <w:pPr>
        <w:pBdr>
          <w:bottom w:val="single" w:sz="4" w:space="1" w:color="auto"/>
        </w:pBdr>
        <w:rPr>
          <w:rFonts w:ascii="Times New Roman" w:hAnsi="Times New Roman" w:cs="Times New Roman"/>
          <w:b/>
          <w:bCs/>
          <w:noProof/>
        </w:rPr>
      </w:pPr>
      <w:r w:rsidRPr="00BA47CC">
        <w:rPr>
          <w:rFonts w:ascii="Times New Roman" w:hAnsi="Times New Roman" w:cs="Times New Roman"/>
          <w:b/>
          <w:bCs/>
          <w:noProof/>
        </w:rPr>
        <w:t xml:space="preserve">LÄBIVATE TEEMADE KÄSITLEMINE </w:t>
      </w:r>
      <w:r w:rsidR="003312EC" w:rsidRPr="00BA47CC">
        <w:rPr>
          <w:rFonts w:ascii="Times New Roman" w:hAnsi="Times New Roman" w:cs="Times New Roman"/>
          <w:b/>
          <w:bCs/>
          <w:noProof/>
        </w:rPr>
        <w:t>TÖÖÕPETUSES</w:t>
      </w:r>
    </w:p>
    <w:p w:rsidR="005B0E54" w:rsidRPr="00AB7776" w:rsidRDefault="005B0E54" w:rsidP="005B0E54">
      <w:pPr>
        <w:rPr>
          <w:rFonts w:ascii="Times New Roman" w:hAnsi="Times New Roman" w:cs="Times New Roman"/>
          <w:noProof/>
          <w:sz w:val="24"/>
          <w:szCs w:val="24"/>
        </w:rPr>
      </w:pPr>
    </w:p>
    <w:p w:rsidR="005B0E54" w:rsidRPr="00AB7776" w:rsidRDefault="003B1889" w:rsidP="005B0E54">
      <w:pPr>
        <w:rPr>
          <w:rFonts w:ascii="Times New Roman" w:hAnsi="Times New Roman" w:cs="Times New Roman"/>
          <w:sz w:val="24"/>
          <w:szCs w:val="24"/>
        </w:rPr>
      </w:pPr>
      <w:r w:rsidRPr="00AB7776">
        <w:rPr>
          <w:rFonts w:ascii="Times New Roman" w:hAnsi="Times New Roman" w:cs="Times New Roman"/>
          <w:sz w:val="24"/>
          <w:szCs w:val="24"/>
        </w:rPr>
        <w:t>Tööõpetus</w:t>
      </w:r>
      <w:r w:rsidR="005B0E54" w:rsidRPr="00AB7776">
        <w:rPr>
          <w:rFonts w:ascii="Times New Roman" w:hAnsi="Times New Roman" w:cs="Times New Roman"/>
          <w:sz w:val="24"/>
          <w:szCs w:val="24"/>
        </w:rPr>
        <w:t xml:space="preserve"> seondub kõigi läbivate teemadega. Õppekava läbivaid teemasid peetakse silmas </w:t>
      </w:r>
      <w:r w:rsidRPr="00AB7776">
        <w:rPr>
          <w:rFonts w:ascii="Times New Roman" w:hAnsi="Times New Roman" w:cs="Times New Roman"/>
          <w:sz w:val="24"/>
          <w:szCs w:val="24"/>
        </w:rPr>
        <w:t>tööõpetuse</w:t>
      </w:r>
      <w:r w:rsidR="005B0E54" w:rsidRPr="00AB7776">
        <w:rPr>
          <w:rFonts w:ascii="Times New Roman" w:hAnsi="Times New Roman" w:cs="Times New Roman"/>
          <w:sz w:val="24"/>
          <w:szCs w:val="24"/>
        </w:rPr>
        <w:t xml:space="preserve"> eesmärgiseade, õpitulemuste ning õppesisu kavandamisel, lähtudes kooliastmest ning õppeaine spetsiifikast.</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Elukestev õpe ja karjääri planeerimine.</w:t>
      </w:r>
      <w:r w:rsidRPr="00AB7776">
        <w:rPr>
          <w:rFonts w:ascii="Times New Roman" w:hAnsi="Times New Roman" w:cs="Times New Roman"/>
          <w:sz w:val="24"/>
          <w:szCs w:val="24"/>
        </w:rPr>
        <w:t xml:space="preserve"> Kujundatakse iseseisva tegutsemise oskust, mis on oluline alus elukestva õppe harjumuste ja hoiakute omandamisel. Erinevate õppevormide kaudu arendatakse õpilaste suhtlus- ja koostööoskusi, mis on tähtsad tulevases tööelus. Tutvumine tehnoloogia arengu ja inimese rolli muutumisega tööprotsessis aitab tunnetada elukestva õppe vajadust. Oma ideede rakendamiseks tehnoloogiliste võimaluste valimine, töö kavandamine ning üksi ja koos töötamine aitavad arendada ning analüüsida oma huvisid, töövõimet ja koostööoskusi. Õppetegevus võimaldab vahetult kokku puutuda töömaailmaga (nt ettevõtete külastamine): õpilastele tutvustatakse </w:t>
      </w:r>
      <w:r w:rsidR="009B1DAA" w:rsidRPr="00AB7776">
        <w:rPr>
          <w:rFonts w:ascii="Times New Roman" w:hAnsi="Times New Roman" w:cs="Times New Roman"/>
          <w:sz w:val="24"/>
          <w:szCs w:val="24"/>
        </w:rPr>
        <w:t>tööõpetusega</w:t>
      </w:r>
      <w:r w:rsidRPr="00AB7776">
        <w:rPr>
          <w:rFonts w:ascii="Times New Roman" w:hAnsi="Times New Roman" w:cs="Times New Roman"/>
          <w:sz w:val="24"/>
          <w:szCs w:val="24"/>
        </w:rPr>
        <w:t xml:space="preserve"> seotud elukutseid, ameteid, erialasid ja edasiõppimise võimalusi. Õppetegevus annab õpilastele teadmised sellest, et eri töödel võivad olla erinevad nõuded ja ka töötingimused, ning nii suunatakse õpilasi analüüsima, kas nende tervislik seisund ja füsioloogiline eripära sobivad selleks, et teha neid huvitavat tööd. Õpilaste tähelepanu juhitakse sellele, miks on oluline tööohutusest kinni pidada ja kuidas võib tervise kahjustamine piirata teatud valdkondades töötamist.</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Keskkond ja jätkusuutlik areng.</w:t>
      </w:r>
      <w:r w:rsidRPr="00AB7776">
        <w:rPr>
          <w:rFonts w:ascii="Times New Roman" w:hAnsi="Times New Roman" w:cs="Times New Roman"/>
          <w:sz w:val="24"/>
          <w:szCs w:val="24"/>
        </w:rPr>
        <w:t xml:space="preserve"> Toodet või toitu valmistades on tähtis säästlikult kasutada nii looduslikke kui ka tehismaterjale. Tähelepanu pööratakse keskkonnasäästlike tarbimisharjumuste kujundamisele ja kujunemisele. Jäätmete sortimine ning energia ja ressursside kokkuhoid tundides aitavad kinnistada ökoloogiateadmisi.</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Kodanikualgatus ja ettevõtlikkus.</w:t>
      </w:r>
      <w:r w:rsidRPr="00AB7776">
        <w:rPr>
          <w:rFonts w:ascii="Times New Roman" w:hAnsi="Times New Roman" w:cs="Times New Roman"/>
          <w:sz w:val="24"/>
          <w:szCs w:val="24"/>
        </w:rPr>
        <w:t xml:space="preserve"> Algatusvõime, ettevõtlikkus ja koostöö on tihedalt seotud </w:t>
      </w:r>
      <w:r w:rsidR="009B1DAA" w:rsidRPr="00AB7776">
        <w:rPr>
          <w:rFonts w:ascii="Times New Roman" w:hAnsi="Times New Roman" w:cs="Times New Roman"/>
          <w:sz w:val="24"/>
          <w:szCs w:val="24"/>
        </w:rPr>
        <w:t>tööõpetuse</w:t>
      </w:r>
      <w:r w:rsidRPr="00AB7776">
        <w:rPr>
          <w:rFonts w:ascii="Times New Roman" w:hAnsi="Times New Roman" w:cs="Times New Roman"/>
          <w:sz w:val="24"/>
          <w:szCs w:val="24"/>
        </w:rPr>
        <w:t xml:space="preserve"> sisuga. Ideede realiseerimise ja töö korraldamise oskus on üks </w:t>
      </w:r>
      <w:r w:rsidR="009B1DAA" w:rsidRPr="00AB7776">
        <w:rPr>
          <w:rFonts w:ascii="Times New Roman" w:hAnsi="Times New Roman" w:cs="Times New Roman"/>
          <w:sz w:val="24"/>
          <w:szCs w:val="24"/>
        </w:rPr>
        <w:t>tööõpetuse</w:t>
      </w:r>
      <w:r w:rsidRPr="00AB7776">
        <w:rPr>
          <w:rFonts w:ascii="Times New Roman" w:hAnsi="Times New Roman" w:cs="Times New Roman"/>
          <w:sz w:val="24"/>
          <w:szCs w:val="24"/>
        </w:rPr>
        <w:t xml:space="preserve"> õpetamise põhilisi eesmärke. Ettevõtlikkust toetavad oskuslikult ellu viidavad projektid, mis annavad õpilastele võimaluse oma võimeid proovile panna.</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Kultuuriline identiteet.</w:t>
      </w:r>
      <w:r w:rsidRPr="00AB7776">
        <w:rPr>
          <w:rFonts w:ascii="Times New Roman" w:hAnsi="Times New Roman" w:cs="Times New Roman"/>
          <w:sz w:val="24"/>
          <w:szCs w:val="24"/>
        </w:rPr>
        <w:t xml:space="preserve"> Tutvumine esemelise kultuuri, kommete ja toitumistavadega võimaldab näha kultuuride erinevust maailma eri paigus ning teadvustada oma kohta mitmekultuurilises maailmas. Õpitakse kasutama rahvuslikke elemente esemete kavandamisel.</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Teabekeskkond.</w:t>
      </w:r>
      <w:r w:rsidRPr="00AB7776">
        <w:rPr>
          <w:rFonts w:ascii="Times New Roman" w:hAnsi="Times New Roman" w:cs="Times New Roman"/>
          <w:sz w:val="24"/>
          <w:szCs w:val="24"/>
        </w:rPr>
        <w:t xml:space="preserve"> Oma tööd kavandades ja ainealaste projektide jaoks infot kogudes õpitakse kasutama erinevaid teabekanaleid ning hindama kogutud info usaldusväärsust. Interneti kasutamine võimaldab olla kursis tehnoloogiliste uuendustega ning tutvuda kogu maailma disainerite, inseneride ja käsitöötegijate loominguga.</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Tehnoloogia ja innovatsioon.</w:t>
      </w:r>
      <w:r w:rsidRPr="00AB7776">
        <w:rPr>
          <w:rFonts w:ascii="Times New Roman" w:hAnsi="Times New Roman" w:cs="Times New Roman"/>
          <w:sz w:val="24"/>
          <w:szCs w:val="24"/>
        </w:rPr>
        <w:t xml:space="preserve"> Tundides kasutatakse erinevaid materjale ja töötlusviise. Ülesandeid lahendades ja tulemusi esitledes õpitakse kasutama arvutiprogramme, leitakse võimalusi rakendada õppeprotsessis digikeskkonda. Tutvutakse arvuti abil juhitavate seadmete ja masinatega, kuna nendega töötamine loob võimaluse õppida tundma tänapäevaseid tehnoloogilisi võimalusi.</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lastRenderedPageBreak/>
        <w:t>Tervis ja ohutus.</w:t>
      </w:r>
      <w:r w:rsidRPr="00AB7776">
        <w:rPr>
          <w:rFonts w:ascii="Times New Roman" w:hAnsi="Times New Roman" w:cs="Times New Roman"/>
          <w:sz w:val="24"/>
          <w:szCs w:val="24"/>
        </w:rPr>
        <w:t xml:space="preserve"> Tutvutakse tööohutusega eri tööde puhul ning õpitakse arvestama ohutusnõudeid. Tutvumine erinevate looduslike ja sünteetiliste materjalidega ning nende omadustega aitab teha esemelises keskkonnas tervisest lähtuvaid valikuid. Tervisliku toitumise põhitõdede omandamine ning tervislike toitude valmistamine õpetavad terviseteadlikult käituma.</w:t>
      </w:r>
    </w:p>
    <w:p w:rsidR="005B0E54" w:rsidRPr="00AB7776" w:rsidRDefault="005B0E54" w:rsidP="005B0E54">
      <w:pPr>
        <w:rPr>
          <w:rFonts w:ascii="Times New Roman" w:hAnsi="Times New Roman" w:cs="Times New Roman"/>
          <w:sz w:val="24"/>
          <w:szCs w:val="24"/>
        </w:rPr>
      </w:pPr>
    </w:p>
    <w:p w:rsidR="005B0E54" w:rsidRPr="00AB7776" w:rsidRDefault="005B0E54" w:rsidP="005B0E54">
      <w:pPr>
        <w:rPr>
          <w:rFonts w:ascii="Times New Roman" w:hAnsi="Times New Roman" w:cs="Times New Roman"/>
          <w:sz w:val="24"/>
          <w:szCs w:val="24"/>
        </w:rPr>
      </w:pPr>
      <w:r w:rsidRPr="00AB7776">
        <w:rPr>
          <w:rFonts w:ascii="Times New Roman" w:hAnsi="Times New Roman" w:cs="Times New Roman"/>
          <w:b/>
          <w:sz w:val="24"/>
          <w:szCs w:val="24"/>
        </w:rPr>
        <w:t>Väärtused ja kõlblus</w:t>
      </w:r>
      <w:r w:rsidR="009B1DAA" w:rsidRPr="00AB7776">
        <w:rPr>
          <w:rFonts w:ascii="Times New Roman" w:hAnsi="Times New Roman" w:cs="Times New Roman"/>
          <w:sz w:val="24"/>
          <w:szCs w:val="24"/>
        </w:rPr>
        <w:t>. Tööõpetus kujundab</w:t>
      </w:r>
      <w:r w:rsidRPr="00AB7776">
        <w:rPr>
          <w:rFonts w:ascii="Times New Roman" w:hAnsi="Times New Roman" w:cs="Times New Roman"/>
          <w:sz w:val="24"/>
          <w:szCs w:val="24"/>
        </w:rPr>
        <w:t xml:space="preserve"> väärtustavat suhtumist uudsetesse, eetilisi ja ökoloogilisi tõekspidamisi arvestavatesse lahendustesse. Rühmas töötamine annab väärtuslikke kogemusi, kuidas arvestada kaaslastega, arendada organiseerimisoskust ning lahendada konflikte. Kodunduse etiketiteemade kaudu kujundatakse praktilisi käitumisoskusi, õpitakse mõistma käitumisvalikute põhjusi ja võimalikke tagajärgi.</w:t>
      </w:r>
    </w:p>
    <w:p w:rsidR="005B0E54" w:rsidRPr="00AB7776" w:rsidRDefault="005B0E54" w:rsidP="005B0E54">
      <w:pPr>
        <w:rPr>
          <w:rFonts w:ascii="Times New Roman" w:hAnsi="Times New Roman" w:cs="Times New Roman"/>
          <w:sz w:val="24"/>
          <w:szCs w:val="24"/>
        </w:rPr>
      </w:pPr>
    </w:p>
    <w:p w:rsidR="003312EC" w:rsidRPr="00AB7776" w:rsidRDefault="003312EC" w:rsidP="00EE621D">
      <w:pPr>
        <w:rPr>
          <w:rFonts w:ascii="Times New Roman" w:hAnsi="Times New Roman" w:cs="Times New Roman"/>
          <w:b/>
          <w:sz w:val="24"/>
          <w:szCs w:val="24"/>
        </w:rPr>
      </w:pPr>
    </w:p>
    <w:p w:rsidR="005B0E54" w:rsidRPr="00BA47CC" w:rsidRDefault="003312EC" w:rsidP="00EE621D">
      <w:pPr>
        <w:rPr>
          <w:rFonts w:ascii="Times New Roman" w:hAnsi="Times New Roman" w:cs="Times New Roman"/>
          <w:b/>
          <w:u w:val="single"/>
        </w:rPr>
      </w:pPr>
      <w:r w:rsidRPr="00BA47CC">
        <w:rPr>
          <w:rFonts w:ascii="Times New Roman" w:hAnsi="Times New Roman" w:cs="Times New Roman"/>
          <w:b/>
          <w:u w:val="single"/>
        </w:rPr>
        <w:t xml:space="preserve">ÕPPETEGEVUSE KIRJELDUS ARENGUPERIOODIDE KAUPA </w:t>
      </w:r>
    </w:p>
    <w:p w:rsidR="003312EC" w:rsidRPr="00AB7776" w:rsidRDefault="003312EC" w:rsidP="00EE621D">
      <w:pPr>
        <w:rPr>
          <w:rFonts w:ascii="Times New Roman" w:hAnsi="Times New Roman" w:cs="Times New Roman"/>
          <w:b/>
          <w:sz w:val="24"/>
          <w:szCs w:val="24"/>
        </w:rPr>
      </w:pPr>
      <w:bookmarkStart w:id="0" w:name="_GoBack"/>
      <w:bookmarkEnd w:id="0"/>
    </w:p>
    <w:p w:rsidR="005B0E54" w:rsidRPr="00AB7776" w:rsidRDefault="005B0E54" w:rsidP="00EE621D">
      <w:pPr>
        <w:rPr>
          <w:rFonts w:ascii="Times New Roman" w:hAnsi="Times New Roman" w:cs="Times New Roman"/>
          <w:b/>
          <w:sz w:val="24"/>
          <w:szCs w:val="24"/>
        </w:rPr>
      </w:pPr>
      <w:r w:rsidRPr="00AB7776">
        <w:rPr>
          <w:rFonts w:ascii="Times New Roman" w:hAnsi="Times New Roman" w:cs="Times New Roman"/>
          <w:b/>
          <w:sz w:val="24"/>
          <w:szCs w:val="24"/>
        </w:rPr>
        <w:t xml:space="preserve">Õppetegevus 1.–2. klassis </w:t>
      </w:r>
    </w:p>
    <w:p w:rsidR="005B0E54" w:rsidRPr="00AB7776" w:rsidRDefault="005B0E54" w:rsidP="00EE621D">
      <w:pPr>
        <w:rPr>
          <w:rFonts w:ascii="Times New Roman" w:hAnsi="Times New Roman" w:cs="Times New Roman"/>
          <w:sz w:val="24"/>
          <w:szCs w:val="24"/>
        </w:rPr>
      </w:pPr>
      <w:r w:rsidRPr="00AB7776">
        <w:rPr>
          <w:rFonts w:ascii="Times New Roman" w:hAnsi="Times New Roman" w:cs="Times New Roman"/>
          <w:sz w:val="24"/>
          <w:szCs w:val="24"/>
        </w:rPr>
        <w:t>1.–2. klassi õpilaste juhtivaks meeleks on taju. Tööõpetuse tundides õpitakse kõikide meeltega tajuma objekte ja kujutisi enda ümber, õpitakse eristama värvusi ja erinevaid materjale. Käeliste tegevuste käigus areneb lapse tähelepanu, nägemis-, kompimis- ja ruumitaju ning motoorika. Kujundatakse vaatlemis-, võrdlemis-, järjestamis- ja rühmitamisoskust. Õpilaste motoorika arengut toetavad rebimise, lõikamise, liimimise, voolimise ja voltimise baasoskused, mida nad omandavad vastavalt oma võimetele. Töö käigus õpitakse ka suulisi lühikorraldusi kuulama ja täitma ning küsimustele vastama. Õpitegevuse käigus aktiveeritakse õpilaste kõnetegevust, arendades seeläbi nende suulist väljendusoskust. Õpilased täidavad ülesandeid valdavalt koostegevuses eeskuju või näidise järgi, omandatud oskuste piires ka suulise korralduse järgi. Õppetegevuse käigus kujundatakse korraharjumusi ja tööoskusi. Õpetaja suunamisel õpitakse tundma ja valima töövahendeid (sh digivahendeid) ning töövõtteid, õpitakse kasutama töövahendeid, arvestades õpitud ohutusreegleid. Õpilasi suunatakse märkama ja väärtustama ilu enda ümber.</w:t>
      </w:r>
    </w:p>
    <w:p w:rsidR="005B0E54" w:rsidRPr="00AB7776" w:rsidRDefault="005B0E54" w:rsidP="00EE621D">
      <w:pPr>
        <w:rPr>
          <w:rFonts w:ascii="Times New Roman" w:hAnsi="Times New Roman" w:cs="Times New Roman"/>
          <w:sz w:val="24"/>
          <w:szCs w:val="24"/>
        </w:rPr>
      </w:pPr>
    </w:p>
    <w:p w:rsidR="005B0E54" w:rsidRPr="00AB7776" w:rsidRDefault="005B0E54" w:rsidP="00EE621D">
      <w:pPr>
        <w:rPr>
          <w:rFonts w:ascii="Times New Roman" w:hAnsi="Times New Roman" w:cs="Times New Roman"/>
          <w:b/>
          <w:sz w:val="24"/>
          <w:szCs w:val="24"/>
        </w:rPr>
      </w:pPr>
      <w:r w:rsidRPr="00AB7776">
        <w:rPr>
          <w:rFonts w:ascii="Times New Roman" w:hAnsi="Times New Roman" w:cs="Times New Roman"/>
          <w:b/>
          <w:sz w:val="24"/>
          <w:szCs w:val="24"/>
        </w:rPr>
        <w:t xml:space="preserve">Õppetegevus 3.–5. klassis </w:t>
      </w:r>
    </w:p>
    <w:p w:rsidR="005B0E54" w:rsidRPr="00AB7776" w:rsidRDefault="005B0E54" w:rsidP="00EE621D">
      <w:pPr>
        <w:rPr>
          <w:rFonts w:ascii="Times New Roman" w:hAnsi="Times New Roman" w:cs="Times New Roman"/>
          <w:sz w:val="24"/>
          <w:szCs w:val="24"/>
        </w:rPr>
      </w:pPr>
      <w:r w:rsidRPr="00AB7776">
        <w:rPr>
          <w:rFonts w:ascii="Times New Roman" w:hAnsi="Times New Roman" w:cs="Times New Roman"/>
          <w:sz w:val="24"/>
          <w:szCs w:val="24"/>
        </w:rPr>
        <w:t xml:space="preserve">3.–5. klassis jätkub õpetaja osalus õpilaste tegevuses, õpiülesandeid sooritatakse suulise juhendamise, eeskuju ja näidise järgi. Tähelepanu pööratakse lihtsate kirjalike töökorralduste mõistmisele ning nende täitmisele. Õpetaja suunamisel rakendab õpilane omandatud õpioskusi, vajades seejuures pidevat meeldetuletamist ning kordamist. Uued oskused kujundatakse ühistegevuses õpetaja juhendamisel. Järjepideva õpetuse tulemusena õpitakse oma tegevust kavandama ja kontrollima, omandatud õpioskusi iseseisvalt rakendama. Õpitakse kirjeldama oma tööprotsessi, väärtustama oma ja kaaslaste töid, erinevaid lahendusi. Õpetaja juhendamisel omandavad õpilased esmased digivahendite kasutamise oskused, õpivad kasutama lihtsamaid robootikavahendeid. </w:t>
      </w:r>
    </w:p>
    <w:p w:rsidR="005B0E54" w:rsidRPr="00AB7776" w:rsidRDefault="005B0E54" w:rsidP="00EE621D">
      <w:pPr>
        <w:rPr>
          <w:rFonts w:ascii="Times New Roman" w:hAnsi="Times New Roman" w:cs="Times New Roman"/>
          <w:sz w:val="24"/>
          <w:szCs w:val="24"/>
        </w:rPr>
      </w:pPr>
    </w:p>
    <w:p w:rsidR="005B0E54" w:rsidRPr="00AB7776" w:rsidRDefault="005B0E54" w:rsidP="00EE621D">
      <w:pPr>
        <w:rPr>
          <w:rFonts w:ascii="Times New Roman" w:hAnsi="Times New Roman" w:cs="Times New Roman"/>
          <w:b/>
          <w:sz w:val="24"/>
          <w:szCs w:val="24"/>
        </w:rPr>
      </w:pPr>
      <w:r w:rsidRPr="00AB7776">
        <w:rPr>
          <w:rFonts w:ascii="Times New Roman" w:hAnsi="Times New Roman" w:cs="Times New Roman"/>
          <w:b/>
          <w:sz w:val="24"/>
          <w:szCs w:val="24"/>
        </w:rPr>
        <w:t xml:space="preserve">Õppetegevus 6.–7. klassis </w:t>
      </w:r>
    </w:p>
    <w:p w:rsidR="005B0E54" w:rsidRPr="00AB7776" w:rsidRDefault="005B0E54" w:rsidP="00EE621D">
      <w:pPr>
        <w:rPr>
          <w:rFonts w:ascii="Times New Roman" w:hAnsi="Times New Roman" w:cs="Times New Roman"/>
          <w:sz w:val="24"/>
          <w:szCs w:val="24"/>
        </w:rPr>
      </w:pPr>
      <w:r w:rsidRPr="00AB7776">
        <w:rPr>
          <w:rFonts w:ascii="Times New Roman" w:hAnsi="Times New Roman" w:cs="Times New Roman"/>
          <w:sz w:val="24"/>
          <w:szCs w:val="24"/>
        </w:rPr>
        <w:t xml:space="preserve">6.–7. klassi õpilased suudavad meelde jätta lihtsamad töövõtted ja nende kasutamise järjekorra, õpivad tööprotsessi kavandama. Kujundatakse töö planeerimise ja tulemuste hindamise oskusi: õpilast suunatakse küsimuste abil kirjeldama, milline võiks olla planeeritava töö tulemus; harjutatakse töö planeerimisel kirjalikke tööjuhendeid kasutama. Tööde valmimisel suunatakse õpilasi oma tööd kommenteerima ja sellele hinnangut andma, näidist valmistööga võrdlema. Olulisel kohal on nii enda kui ka teiste töö väärtustamine. Arendatakse suutlikkust teha kaaslastega koostööd ja raskuste ilmnemisel abi küsida. </w:t>
      </w:r>
      <w:r w:rsidRPr="00AB7776">
        <w:rPr>
          <w:rFonts w:ascii="Times New Roman" w:hAnsi="Times New Roman" w:cs="Times New Roman"/>
          <w:sz w:val="24"/>
          <w:szCs w:val="24"/>
        </w:rPr>
        <w:lastRenderedPageBreak/>
        <w:t xml:space="preserve">Õppetegevuses kasutatakse erinevaid digivahendeid ja digikeskkondi, arvestades sealjuures ka autoriõigustega. </w:t>
      </w:r>
    </w:p>
    <w:p w:rsidR="005B0E54" w:rsidRPr="00AB7776" w:rsidRDefault="005B0E54" w:rsidP="00EE621D">
      <w:pPr>
        <w:rPr>
          <w:rFonts w:ascii="Times New Roman" w:hAnsi="Times New Roman" w:cs="Times New Roman"/>
          <w:sz w:val="24"/>
          <w:szCs w:val="24"/>
        </w:rPr>
      </w:pPr>
    </w:p>
    <w:p w:rsidR="005B0E54" w:rsidRPr="00AB7776" w:rsidRDefault="005B0E54" w:rsidP="00EE621D">
      <w:pPr>
        <w:rPr>
          <w:rFonts w:ascii="Times New Roman" w:hAnsi="Times New Roman" w:cs="Times New Roman"/>
          <w:b/>
          <w:sz w:val="24"/>
          <w:szCs w:val="24"/>
        </w:rPr>
      </w:pPr>
      <w:r w:rsidRPr="00AB7776">
        <w:rPr>
          <w:rFonts w:ascii="Times New Roman" w:hAnsi="Times New Roman" w:cs="Times New Roman"/>
          <w:b/>
          <w:sz w:val="24"/>
          <w:szCs w:val="24"/>
        </w:rPr>
        <w:t xml:space="preserve">Õppetegevus 8.–9. klassis </w:t>
      </w:r>
    </w:p>
    <w:p w:rsidR="00EE621D" w:rsidRPr="00AB7776" w:rsidRDefault="005B0E54" w:rsidP="00EE621D">
      <w:pPr>
        <w:rPr>
          <w:rFonts w:ascii="Times New Roman" w:hAnsi="Times New Roman" w:cs="Times New Roman"/>
          <w:b/>
          <w:bCs/>
          <w:noProof/>
          <w:sz w:val="24"/>
          <w:szCs w:val="24"/>
        </w:rPr>
      </w:pPr>
      <w:r w:rsidRPr="00AB7776">
        <w:rPr>
          <w:rFonts w:ascii="Times New Roman" w:hAnsi="Times New Roman" w:cs="Times New Roman"/>
          <w:sz w:val="24"/>
          <w:szCs w:val="24"/>
        </w:rPr>
        <w:t>Järjepidevalt süvendatakse oskust töötada nii iseseisvalt kui ka rühmas, rakendada eelmistel aastatel omandatud teadmisi ja oskusi, valida ja kasutada sobivaid töövahendeid ja -võtteid. Õpilasel süveneb oskus ise oma tööd kavandada, luua, viimistleda ning tulemust hinnata. Kujunevad erinevad oskused: endale sobiva juhendmaterjali (kirjalikud juhendid, skeemid, joonised, käsiraamatud) valimine vastavalt omandatud oskustele. Õpetaja juhendamisel 48 õpitakse kasutama keerukamaid digitaalseid seadmeid (3D-printer, CNC-pink, tikkimismasin, lasergraveerija jt) ja turvaliselt käituma nii digitaalsetes kui ka füüsilistes keskkondades. Tööõpetuse kaudu valmistub nooruk iseseisvaks võimetekohaseks tööks ja/või täiendus- ning kutseõppeks. Õpilasele tutvustatakse erinevaid ainevaldkonnaga seotud elukutseid, õpetatakse ette kujutama oma toimetulekut kodukoha tööturul.</w:t>
      </w:r>
    </w:p>
    <w:p w:rsidR="0025698E" w:rsidRPr="00AB7776" w:rsidRDefault="0025698E" w:rsidP="00EE621D">
      <w:pPr>
        <w:rPr>
          <w:rFonts w:ascii="Times New Roman" w:hAnsi="Times New Roman" w:cs="Times New Roman"/>
          <w:b/>
          <w:bCs/>
          <w:noProof/>
          <w:sz w:val="24"/>
          <w:szCs w:val="24"/>
        </w:rPr>
      </w:pPr>
    </w:p>
    <w:p w:rsidR="003312EC" w:rsidRPr="00AB7776" w:rsidRDefault="003312EC" w:rsidP="00EE621D">
      <w:pPr>
        <w:rPr>
          <w:rFonts w:ascii="Times New Roman" w:hAnsi="Times New Roman" w:cs="Times New Roman"/>
          <w:b/>
          <w:bCs/>
          <w:noProof/>
          <w:sz w:val="24"/>
          <w:szCs w:val="24"/>
        </w:rPr>
      </w:pPr>
    </w:p>
    <w:p w:rsidR="00434668" w:rsidRPr="00AB7776" w:rsidRDefault="005B0E54" w:rsidP="0025698E">
      <w:pPr>
        <w:pBdr>
          <w:bottom w:val="single" w:sz="4" w:space="1" w:color="auto"/>
        </w:pBdr>
        <w:rPr>
          <w:rFonts w:ascii="Times New Roman" w:hAnsi="Times New Roman" w:cs="Times New Roman"/>
          <w:b/>
          <w:kern w:val="1"/>
          <w:sz w:val="24"/>
          <w:szCs w:val="24"/>
        </w:rPr>
      </w:pPr>
      <w:r w:rsidRPr="00AB7776">
        <w:rPr>
          <w:rFonts w:ascii="Times New Roman" w:hAnsi="Times New Roman" w:cs="Times New Roman"/>
          <w:b/>
          <w:kern w:val="1"/>
          <w:sz w:val="24"/>
          <w:szCs w:val="24"/>
        </w:rPr>
        <w:t>TÖÖÕPETUS 1.- 4. klassis</w:t>
      </w:r>
    </w:p>
    <w:p w:rsidR="00434668" w:rsidRPr="00AB7776" w:rsidRDefault="00434668" w:rsidP="00FB5B00">
      <w:pPr>
        <w:rPr>
          <w:rFonts w:ascii="Times New Roman" w:hAnsi="Times New Roman" w:cs="Times New Roman"/>
          <w:kern w:val="1"/>
          <w:sz w:val="24"/>
          <w:szCs w:val="24"/>
        </w:rPr>
      </w:pPr>
    </w:p>
    <w:p w:rsidR="005B0E54" w:rsidRPr="00AB7776" w:rsidRDefault="005B0E54" w:rsidP="00FB5B00">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I kooliastmes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klassi lõpetaja: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 tunneb rõõmu käelisest tegevusest ja õppeprotsessis osalemisest;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2) tunneb ära ja nimetab kasutatud materjale, nimetab õpetaja abil materjalide omadusi;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teeb vahet enda ja teiste asjadel, oskab jagada ühiskasutuses olevaid töövahendeid;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4) valib õpetaja juhendamisel töö teostamiseks sobivad materjalid, töövahendid ja töötlemisviisid; kasutab õpetaja juhendamisel materjale keskkonnasõbralikult ja säästlikult, järgib esmaseid ohutusnõudeid;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5) viib alustatud töö iseseisvalt lõpule;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6) kirjeldab, esitleb ja hindab õpetaja suunamisel oma soove ja ideid, julgeb oma tööd teostades välja pakkuda erinevaid võimalusi ning valib koostöös õpetajaga välja tööks sobivaima variandi, kasutab vajaduse korral jõukohaseid digivahendeid;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7) täidab kokkulepitud reegleid, arvestab ühiselt töötades kaaslastega;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8) hoiab õpetaja juhendamisel korras töökoha ja oskab enda järelt koristada.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9) teab isikliku hügieeni vajalikkust ning järgib õppetegevuses hügieenireegleid. </w:t>
      </w:r>
    </w:p>
    <w:p w:rsidR="005B0E54" w:rsidRPr="00AB7776" w:rsidRDefault="005B0E54" w:rsidP="00FB5B00">
      <w:pPr>
        <w:rPr>
          <w:rFonts w:ascii="Times New Roman" w:hAnsi="Times New Roman" w:cs="Times New Roman"/>
          <w:sz w:val="24"/>
          <w:szCs w:val="24"/>
        </w:rPr>
      </w:pPr>
    </w:p>
    <w:p w:rsidR="005B0E54" w:rsidRPr="00AB7776" w:rsidRDefault="005B0E54" w:rsidP="00FB5B00">
      <w:pPr>
        <w:rPr>
          <w:rFonts w:ascii="Times New Roman" w:hAnsi="Times New Roman" w:cs="Times New Roman"/>
          <w:b/>
          <w:sz w:val="24"/>
          <w:szCs w:val="24"/>
          <w:u w:val="single"/>
        </w:rPr>
      </w:pPr>
      <w:r w:rsidRPr="00AB7776">
        <w:rPr>
          <w:rFonts w:ascii="Times New Roman" w:hAnsi="Times New Roman" w:cs="Times New Roman"/>
          <w:b/>
          <w:sz w:val="24"/>
          <w:szCs w:val="24"/>
          <w:u w:val="single"/>
        </w:rPr>
        <w:t xml:space="preserve">Õpitulemused 1. klassis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 tunneb ära kasutatavaid materjale (paber, plastiliin, savi, looduslik materjal jne);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2) kasutab õpetaja juhendamisel õigesti ja ohutult lihtsamaid töövahendeid;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joonistab šablooni abil lihtsamaid kujundeid;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4) rebib sirgjooneliselt;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5) lõikab silma järgi ning kontuuri (sirgjoon) mööda paberitükke ja ribasid;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6) voldib paberilehe pooleks ja/või neljaks;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7) voolib rullimise, veeretamise ja lamendamise teel lihtsamaid kujundeid ja esemeid;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8) hoolitseb koostegevuses õpetajaga oma töökoha ja -vahendite korrasoleku ning isikliku hügieeni eest. </w:t>
      </w:r>
    </w:p>
    <w:p w:rsidR="00D851A1" w:rsidRPr="00AB7776" w:rsidRDefault="00D851A1" w:rsidP="00D851A1">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D851A1" w:rsidRPr="00AB7776" w:rsidRDefault="009B1DAA" w:rsidP="00D851A1">
      <w:pPr>
        <w:rPr>
          <w:rFonts w:ascii="Times New Roman" w:hAnsi="Times New Roman" w:cs="Times New Roman"/>
          <w:kern w:val="1"/>
          <w:sz w:val="24"/>
          <w:szCs w:val="24"/>
        </w:rPr>
      </w:pPr>
      <w:r w:rsidRPr="00AB7776">
        <w:rPr>
          <w:rFonts w:ascii="Times New Roman" w:hAnsi="Times New Roman" w:cs="Times New Roman"/>
          <w:kern w:val="1"/>
          <w:sz w:val="24"/>
          <w:szCs w:val="24"/>
        </w:rPr>
        <w:t>Materjalid:</w:t>
      </w:r>
      <w:r w:rsidRPr="00AB7776">
        <w:rPr>
          <w:rFonts w:ascii="Times New Roman" w:hAnsi="Times New Roman" w:cs="Times New Roman"/>
          <w:sz w:val="24"/>
          <w:szCs w:val="24"/>
        </w:rPr>
        <w:t xml:space="preserve"> paber, plastiliin, savi, looduslik materjal jne. Lihtsamate töövahendite kasutamine töös õpitud materjalidega. Tööviisid: joonistamine šablooni abil, rebimine, lõikamine, voltimine, voolimine. Oma töökoha ja -vahendite korras hoidmine ning isiklik hügieen.</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D851A1" w:rsidRPr="00AB7776" w:rsidRDefault="009B1DAA" w:rsidP="009B1DAA">
      <w:pPr>
        <w:pStyle w:val="a3"/>
        <w:numPr>
          <w:ilvl w:val="0"/>
          <w:numId w:val="11"/>
        </w:numPr>
        <w:rPr>
          <w:rFonts w:ascii="Times New Roman" w:hAnsi="Times New Roman" w:cs="Times New Roman"/>
          <w:kern w:val="1"/>
          <w:sz w:val="24"/>
          <w:szCs w:val="24"/>
        </w:rPr>
      </w:pPr>
      <w:r w:rsidRPr="00AB7776">
        <w:rPr>
          <w:rFonts w:ascii="Times New Roman" w:hAnsi="Times New Roman" w:cs="Times New Roman"/>
          <w:kern w:val="1"/>
          <w:sz w:val="24"/>
          <w:szCs w:val="24"/>
        </w:rPr>
        <w:lastRenderedPageBreak/>
        <w:t>kujundite joonistamine šablooni abil;</w:t>
      </w:r>
    </w:p>
    <w:p w:rsidR="009B1DAA" w:rsidRPr="00AB7776" w:rsidRDefault="009B1DAA" w:rsidP="009B1DAA">
      <w:pPr>
        <w:pStyle w:val="a3"/>
        <w:numPr>
          <w:ilvl w:val="0"/>
          <w:numId w:val="11"/>
        </w:numPr>
        <w:rPr>
          <w:rFonts w:ascii="Times New Roman" w:hAnsi="Times New Roman" w:cs="Times New Roman"/>
          <w:kern w:val="1"/>
          <w:sz w:val="24"/>
          <w:szCs w:val="24"/>
        </w:rPr>
      </w:pPr>
      <w:r w:rsidRPr="00AB7776">
        <w:rPr>
          <w:rFonts w:ascii="Times New Roman" w:hAnsi="Times New Roman" w:cs="Times New Roman"/>
          <w:kern w:val="1"/>
          <w:sz w:val="24"/>
          <w:szCs w:val="24"/>
        </w:rPr>
        <w:t>lihtsamad loomingulised tööd rebimistehnikas;</w:t>
      </w:r>
    </w:p>
    <w:p w:rsidR="009B1DAA" w:rsidRPr="00AB7776" w:rsidRDefault="009B1DAA" w:rsidP="009B1DAA">
      <w:pPr>
        <w:pStyle w:val="a3"/>
        <w:numPr>
          <w:ilvl w:val="0"/>
          <w:numId w:val="11"/>
        </w:num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lihtsamad loomingulised </w:t>
      </w:r>
      <w:r w:rsidR="00857A36" w:rsidRPr="00AB7776">
        <w:rPr>
          <w:rFonts w:ascii="Times New Roman" w:hAnsi="Times New Roman" w:cs="Times New Roman"/>
          <w:kern w:val="1"/>
          <w:sz w:val="24"/>
          <w:szCs w:val="24"/>
        </w:rPr>
        <w:t>tööd, kus tuleb kääridega paberit lõigata;</w:t>
      </w:r>
    </w:p>
    <w:p w:rsidR="00857A36" w:rsidRPr="00AB7776" w:rsidRDefault="00857A36" w:rsidP="009B1DAA">
      <w:pPr>
        <w:pStyle w:val="a3"/>
        <w:numPr>
          <w:ilvl w:val="0"/>
          <w:numId w:val="11"/>
        </w:numPr>
        <w:rPr>
          <w:rFonts w:ascii="Times New Roman" w:hAnsi="Times New Roman" w:cs="Times New Roman"/>
          <w:kern w:val="1"/>
          <w:sz w:val="24"/>
          <w:szCs w:val="24"/>
        </w:rPr>
      </w:pPr>
      <w:r w:rsidRPr="00AB7776">
        <w:rPr>
          <w:rFonts w:ascii="Times New Roman" w:hAnsi="Times New Roman" w:cs="Times New Roman"/>
          <w:kern w:val="1"/>
          <w:sz w:val="24"/>
          <w:szCs w:val="24"/>
        </w:rPr>
        <w:t>paberi voltimine;</w:t>
      </w:r>
    </w:p>
    <w:p w:rsidR="009B1DAA" w:rsidRPr="00AB7776" w:rsidRDefault="00857A36" w:rsidP="00857A36">
      <w:pPr>
        <w:pStyle w:val="a3"/>
        <w:numPr>
          <w:ilvl w:val="0"/>
          <w:numId w:val="11"/>
        </w:numPr>
        <w:rPr>
          <w:rFonts w:ascii="Times New Roman" w:hAnsi="Times New Roman" w:cs="Times New Roman"/>
          <w:kern w:val="1"/>
          <w:sz w:val="24"/>
          <w:szCs w:val="24"/>
        </w:rPr>
      </w:pPr>
      <w:r w:rsidRPr="00AB7776">
        <w:rPr>
          <w:rFonts w:ascii="Times New Roman" w:hAnsi="Times New Roman" w:cs="Times New Roman"/>
          <w:kern w:val="1"/>
          <w:sz w:val="24"/>
          <w:szCs w:val="24"/>
        </w:rPr>
        <w:t>lihtsamad loomingulised tööd plastiliini või saviga (</w:t>
      </w:r>
      <w:r w:rsidRPr="00AB7776">
        <w:rPr>
          <w:rFonts w:ascii="Times New Roman" w:hAnsi="Times New Roman" w:cs="Times New Roman"/>
          <w:sz w:val="24"/>
          <w:szCs w:val="24"/>
        </w:rPr>
        <w:t>rullimine, veeretamine ja lamendamine).</w:t>
      </w:r>
    </w:p>
    <w:p w:rsidR="005B0E54" w:rsidRPr="00AB7776" w:rsidRDefault="005B0E54" w:rsidP="00FB5B00">
      <w:pPr>
        <w:rPr>
          <w:rFonts w:ascii="Times New Roman" w:hAnsi="Times New Roman" w:cs="Times New Roman"/>
          <w:sz w:val="24"/>
          <w:szCs w:val="24"/>
        </w:rPr>
      </w:pPr>
    </w:p>
    <w:p w:rsidR="005B0E54" w:rsidRPr="00AB7776" w:rsidRDefault="005B0E54" w:rsidP="00FB5B00">
      <w:pPr>
        <w:rPr>
          <w:rFonts w:ascii="Times New Roman" w:hAnsi="Times New Roman" w:cs="Times New Roman"/>
          <w:b/>
          <w:sz w:val="24"/>
          <w:szCs w:val="24"/>
          <w:u w:val="single"/>
        </w:rPr>
      </w:pPr>
      <w:r w:rsidRPr="00AB7776">
        <w:rPr>
          <w:rFonts w:ascii="Times New Roman" w:hAnsi="Times New Roman" w:cs="Times New Roman"/>
          <w:b/>
          <w:sz w:val="24"/>
          <w:szCs w:val="24"/>
          <w:u w:val="single"/>
        </w:rPr>
        <w:t xml:space="preserve">Õpitulemused 2. klassis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 tunneb ära ja nimetab kasutatavaid materjale (paber, kartong, plastiliin, savi, riie, lõng, looduslik materjal jms);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2) joonistab šablooni abil kujundeid, lõikab neid välja, liimib ja täiendab neid õpetaja juhendamisel;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kasutab joonlauda sirgjoone tõmbamiseks;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4) teeb voltimise teel lihtsamaid esemeid; voldib ruudu diagonaalselt pooleks;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5) kasutab õpitud voolimisvõtteid (veeretamine, rullimine, lamendamine, venitamine, pigistamine jms); </w:t>
      </w:r>
    </w:p>
    <w:p w:rsidR="005B0E54"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6) oskab sõrmedega heegeldada jämedat ketti;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7) hoolitseb õpetaja suunamisel oma töökoha ja õppevahendite korrasoleku ning isikliku hügieeni eest. </w:t>
      </w:r>
    </w:p>
    <w:p w:rsidR="00D851A1" w:rsidRPr="00AB7776" w:rsidRDefault="00D851A1" w:rsidP="00D851A1">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D851A1" w:rsidRPr="00AB7776" w:rsidRDefault="00857A36" w:rsidP="00D851A1">
      <w:p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Materjalid: </w:t>
      </w:r>
      <w:r w:rsidRPr="00AB7776">
        <w:rPr>
          <w:rFonts w:ascii="Times New Roman" w:hAnsi="Times New Roman" w:cs="Times New Roman"/>
          <w:sz w:val="24"/>
          <w:szCs w:val="24"/>
        </w:rPr>
        <w:t>paber, kartong, plastiliin, savi, riie, lõng, looduslik materjal jms. Šablooni abil joonistamine. Kujundite väljalõikamine ja täiendamine. Joonlaua kasutamine sirgjoone tõmbamisel. Voltimine. Voolimisvõtted: veeretamine, rullimine, lamendamine, venitamine, pigistamine jms. Heegeldamine sõrmedega. Oma töökoha ja -vahendite korras hoidmine ning isiklik hügieen.</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D851A1" w:rsidRPr="00AB7776" w:rsidRDefault="00857A36" w:rsidP="00966C70">
      <w:pPr>
        <w:pStyle w:val="a3"/>
        <w:numPr>
          <w:ilvl w:val="0"/>
          <w:numId w:val="43"/>
        </w:numPr>
        <w:rPr>
          <w:rFonts w:ascii="Times New Roman" w:hAnsi="Times New Roman" w:cs="Times New Roman"/>
          <w:kern w:val="1"/>
          <w:sz w:val="24"/>
          <w:szCs w:val="24"/>
        </w:rPr>
      </w:pPr>
      <w:r w:rsidRPr="00AB7776">
        <w:rPr>
          <w:rFonts w:ascii="Times New Roman" w:hAnsi="Times New Roman" w:cs="Times New Roman"/>
          <w:kern w:val="1"/>
          <w:sz w:val="24"/>
          <w:szCs w:val="24"/>
        </w:rPr>
        <w:t>õpetaja juhendamisel kujundite väljalõikamine (šablooni alusel), kujundite liimimine ja täiendamine;</w:t>
      </w:r>
    </w:p>
    <w:p w:rsidR="00857A36" w:rsidRPr="00AB7776" w:rsidRDefault="00857A36" w:rsidP="00966C70">
      <w:pPr>
        <w:pStyle w:val="a3"/>
        <w:numPr>
          <w:ilvl w:val="0"/>
          <w:numId w:val="43"/>
        </w:numPr>
        <w:rPr>
          <w:rFonts w:ascii="Times New Roman" w:hAnsi="Times New Roman" w:cs="Times New Roman"/>
          <w:kern w:val="1"/>
          <w:sz w:val="24"/>
          <w:szCs w:val="24"/>
        </w:rPr>
      </w:pPr>
      <w:r w:rsidRPr="00AB7776">
        <w:rPr>
          <w:rFonts w:ascii="Times New Roman" w:hAnsi="Times New Roman" w:cs="Times New Roman"/>
          <w:kern w:val="1"/>
          <w:sz w:val="24"/>
          <w:szCs w:val="24"/>
        </w:rPr>
        <w:t>voltimise teel lihtsamate esemete tegemine;</w:t>
      </w:r>
    </w:p>
    <w:p w:rsidR="00857A36" w:rsidRPr="00AB7776" w:rsidRDefault="00857A36" w:rsidP="00966C70">
      <w:pPr>
        <w:pStyle w:val="a3"/>
        <w:numPr>
          <w:ilvl w:val="0"/>
          <w:numId w:val="43"/>
        </w:numPr>
        <w:rPr>
          <w:rFonts w:ascii="Times New Roman" w:hAnsi="Times New Roman" w:cs="Times New Roman"/>
          <w:kern w:val="1"/>
          <w:sz w:val="24"/>
          <w:szCs w:val="24"/>
        </w:rPr>
      </w:pPr>
      <w:r w:rsidRPr="00AB7776">
        <w:rPr>
          <w:rFonts w:ascii="Times New Roman" w:hAnsi="Times New Roman" w:cs="Times New Roman"/>
          <w:kern w:val="1"/>
          <w:sz w:val="24"/>
          <w:szCs w:val="24"/>
        </w:rPr>
        <w:t>voolimine, kasutades õpitud voolimisvõtteid;</w:t>
      </w:r>
    </w:p>
    <w:p w:rsidR="00857A36" w:rsidRPr="00AB7776" w:rsidRDefault="00857A36" w:rsidP="00966C70">
      <w:pPr>
        <w:pStyle w:val="a3"/>
        <w:numPr>
          <w:ilvl w:val="0"/>
          <w:numId w:val="43"/>
        </w:numPr>
        <w:rPr>
          <w:rFonts w:ascii="Times New Roman" w:hAnsi="Times New Roman" w:cs="Times New Roman"/>
          <w:kern w:val="1"/>
          <w:sz w:val="24"/>
          <w:szCs w:val="24"/>
        </w:rPr>
      </w:pPr>
      <w:r w:rsidRPr="00AB7776">
        <w:rPr>
          <w:rFonts w:ascii="Times New Roman" w:hAnsi="Times New Roman" w:cs="Times New Roman"/>
          <w:kern w:val="1"/>
          <w:sz w:val="24"/>
          <w:szCs w:val="24"/>
        </w:rPr>
        <w:t>jämeda keti heegeldamine sõrmedega.</w:t>
      </w:r>
    </w:p>
    <w:p w:rsidR="00D851A1" w:rsidRPr="00AB7776" w:rsidRDefault="00D851A1" w:rsidP="00FB5B00">
      <w:pPr>
        <w:rPr>
          <w:rFonts w:ascii="Times New Roman" w:hAnsi="Times New Roman" w:cs="Times New Roman"/>
          <w:sz w:val="24"/>
          <w:szCs w:val="24"/>
        </w:rPr>
      </w:pPr>
    </w:p>
    <w:p w:rsidR="00D851A1" w:rsidRPr="00AB7776" w:rsidRDefault="005B0E54" w:rsidP="00FB5B00">
      <w:pPr>
        <w:rPr>
          <w:rFonts w:ascii="Times New Roman" w:hAnsi="Times New Roman" w:cs="Times New Roman"/>
          <w:b/>
          <w:sz w:val="24"/>
          <w:szCs w:val="24"/>
          <w:u w:val="single"/>
        </w:rPr>
      </w:pPr>
      <w:r w:rsidRPr="00AB7776">
        <w:rPr>
          <w:rFonts w:ascii="Times New Roman" w:hAnsi="Times New Roman" w:cs="Times New Roman"/>
          <w:b/>
          <w:sz w:val="24"/>
          <w:szCs w:val="24"/>
          <w:u w:val="single"/>
        </w:rPr>
        <w:t xml:space="preserve">Õpitulemused 3. klassis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 eristab erinevaid looduslikke ja tehismaterjale, nimetab ja võrdleb õpetaja abiga materjalide omadusi (õhuke, paks, jäme, peenike, pehme, kõva, painduv, tugev jt);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2) valib õpetaja juhendamisel erinevaid töötlemisviise (rebimine, lõikamine, voltimine, viltimine, voolimine jms) ning kasutab töövahendeid õigesti;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töötab õpetaja suulise juhendamise järgi, vaatleb ja kirjeldab õpetaja abiga töövõtet tutvustavat videot või pilti; viib alustatud töö iseseisvalt lõpule;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4) kasutab materjale õpetaja juhendamisel säästlikult;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5) kasutab joonlauda: mõõdab paberil pikkusi täissentimeetrites, tõmbab sirgjooni läbi ühe ja kahe punkti;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6) valmistab juhendamisel voltimise teel lihtsamaid kujundeid;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7) lõikab kääridega mitmesuguseid kujundeid erinevast materjalist: paberist, õhemast kartongist, vildist, fliisist, riidest;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8) paneb niidi, heegelniidi, lõnga sukanõela silmast läbi;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9) tikib eelpistet;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10) heegeldab jämeda heegelnõelaga ketti;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lastRenderedPageBreak/>
        <w:t xml:space="preserve">11) torkab õpetaja juhendamisel naaskliga auke;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12) valmistab juhendamisel tähtpäevalisi ruumi- ja lauakaunistusi, korrastab ja kaunistab ühistegevuses oma klassiruumi;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13) katab ja koristab õpetaja juhendamisel lauda. </w:t>
      </w:r>
    </w:p>
    <w:p w:rsidR="00D851A1" w:rsidRPr="00AB7776" w:rsidRDefault="00D851A1" w:rsidP="00D851A1">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D851A1" w:rsidRPr="00AB7776" w:rsidRDefault="00857A36" w:rsidP="00D851A1">
      <w:pPr>
        <w:rPr>
          <w:rFonts w:ascii="Times New Roman" w:hAnsi="Times New Roman" w:cs="Times New Roman"/>
          <w:kern w:val="1"/>
          <w:sz w:val="24"/>
          <w:szCs w:val="24"/>
        </w:rPr>
      </w:pPr>
      <w:r w:rsidRPr="00AB7776">
        <w:rPr>
          <w:rFonts w:ascii="Times New Roman" w:hAnsi="Times New Roman" w:cs="Times New Roman"/>
          <w:sz w:val="24"/>
          <w:szCs w:val="24"/>
        </w:rPr>
        <w:t>Looduslikud ja tehismaterjalid</w:t>
      </w:r>
      <w:r w:rsidR="002F7160" w:rsidRPr="00AB7776">
        <w:rPr>
          <w:rFonts w:ascii="Times New Roman" w:hAnsi="Times New Roman" w:cs="Times New Roman"/>
          <w:sz w:val="24"/>
          <w:szCs w:val="24"/>
        </w:rPr>
        <w:t xml:space="preserve"> ning nende omadused </w:t>
      </w:r>
      <w:r w:rsidRPr="00AB7776">
        <w:rPr>
          <w:rFonts w:ascii="Times New Roman" w:hAnsi="Times New Roman" w:cs="Times New Roman"/>
          <w:sz w:val="24"/>
          <w:szCs w:val="24"/>
        </w:rPr>
        <w:t xml:space="preserve">(õhuke, paks, jäme, peenike, </w:t>
      </w:r>
      <w:r w:rsidR="002F7160" w:rsidRPr="00AB7776">
        <w:rPr>
          <w:rFonts w:ascii="Times New Roman" w:hAnsi="Times New Roman" w:cs="Times New Roman"/>
          <w:sz w:val="24"/>
          <w:szCs w:val="24"/>
        </w:rPr>
        <w:t>pehme, kõva, painduv, tugev jt). Erinevaid töötlemisviisid: rebimine, lõikamine, voltimine, viltimine, voolimine. Erinevate tööviiside puhul töövahendite õige kasutamine. Materjalide säästlik kasutamine. Tikkimine (eelpiste). Heegeldamine</w:t>
      </w:r>
      <w:r w:rsidR="00E57B1D" w:rsidRPr="00AB7776">
        <w:rPr>
          <w:rFonts w:ascii="Times New Roman" w:hAnsi="Times New Roman" w:cs="Times New Roman"/>
          <w:sz w:val="24"/>
          <w:szCs w:val="24"/>
        </w:rPr>
        <w:t xml:space="preserve"> (jämeda heegelnõelaga)</w:t>
      </w:r>
      <w:r w:rsidR="002F7160" w:rsidRPr="00AB7776">
        <w:rPr>
          <w:rFonts w:ascii="Times New Roman" w:hAnsi="Times New Roman" w:cs="Times New Roman"/>
          <w:sz w:val="24"/>
          <w:szCs w:val="24"/>
        </w:rPr>
        <w:t>. Naaskli ohutu kasutamine.</w:t>
      </w:r>
      <w:r w:rsidR="00E57B1D" w:rsidRPr="00AB7776">
        <w:rPr>
          <w:rFonts w:ascii="Times New Roman" w:hAnsi="Times New Roman" w:cs="Times New Roman"/>
          <w:sz w:val="24"/>
          <w:szCs w:val="24"/>
        </w:rPr>
        <w:t xml:space="preserve"> Tähtpäevalised ruumi- ja lauakaunistused. Laua katmine.</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D851A1"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õpetaja suulise juhendi järgi töötamine;</w:t>
      </w:r>
    </w:p>
    <w:p w:rsidR="002F7160"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töövõtet tutvustava video või pildi kirjeldamine (õpetaja abiga);</w:t>
      </w:r>
    </w:p>
    <w:p w:rsidR="002F7160"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joonlaua kasutamine: pikkuste mõõtmine sentimeetrites ning sirgjoonte tõmbamine läbi ühe ja kahe punkti;</w:t>
      </w:r>
    </w:p>
    <w:p w:rsidR="002F7160"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voltimise teel lihtsate kujundite valmistamine (juhendamisel);</w:t>
      </w:r>
    </w:p>
    <w:p w:rsidR="002F7160"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sz w:val="24"/>
          <w:szCs w:val="24"/>
        </w:rPr>
        <w:t>kääridega mitmesuguste kujundite lõikamine erinevast materjalist: paberist, õhemast kartongist, vildist, fliisist, riidest;</w:t>
      </w:r>
    </w:p>
    <w:p w:rsidR="002F7160" w:rsidRPr="00AB7776" w:rsidRDefault="002F7160"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sz w:val="24"/>
          <w:szCs w:val="24"/>
        </w:rPr>
        <w:t>niidi, heegelniidi, lõnga sukanõela silmast läbi panemine;</w:t>
      </w:r>
    </w:p>
    <w:p w:rsidR="00E57B1D" w:rsidRPr="00AB7776" w:rsidRDefault="00E57B1D"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sz w:val="24"/>
          <w:szCs w:val="24"/>
        </w:rPr>
        <w:t>eelpiste tikkimine;</w:t>
      </w:r>
    </w:p>
    <w:p w:rsidR="00E57B1D" w:rsidRPr="00AB7776" w:rsidRDefault="00E57B1D"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sz w:val="24"/>
          <w:szCs w:val="24"/>
        </w:rPr>
        <w:t>jämeda heegelenõelaga keti heegeldamine;</w:t>
      </w:r>
    </w:p>
    <w:p w:rsidR="00E57B1D" w:rsidRPr="00AB7776" w:rsidRDefault="00E57B1D"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sz w:val="24"/>
          <w:szCs w:val="24"/>
        </w:rPr>
        <w:t>naaskliga aukude torkamine (õpetaja juhendamisel);</w:t>
      </w:r>
    </w:p>
    <w:p w:rsidR="00E57B1D" w:rsidRPr="00AB7776" w:rsidRDefault="00E57B1D"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ühistegevuses oma klassiruumi korrastamine ja kaunistamine (tähtpäevaks);</w:t>
      </w:r>
    </w:p>
    <w:p w:rsidR="00E57B1D" w:rsidRPr="00AB7776" w:rsidRDefault="00E57B1D" w:rsidP="00966C70">
      <w:pPr>
        <w:pStyle w:val="a3"/>
        <w:numPr>
          <w:ilvl w:val="0"/>
          <w:numId w:val="44"/>
        </w:numPr>
        <w:rPr>
          <w:rFonts w:ascii="Times New Roman" w:hAnsi="Times New Roman" w:cs="Times New Roman"/>
          <w:kern w:val="1"/>
          <w:sz w:val="24"/>
          <w:szCs w:val="24"/>
        </w:rPr>
      </w:pPr>
      <w:r w:rsidRPr="00AB7776">
        <w:rPr>
          <w:rFonts w:ascii="Times New Roman" w:hAnsi="Times New Roman" w:cs="Times New Roman"/>
          <w:kern w:val="1"/>
          <w:sz w:val="24"/>
          <w:szCs w:val="24"/>
        </w:rPr>
        <w:t>laua katmine ja koristamine õpetaja juhendamisel.</w:t>
      </w:r>
    </w:p>
    <w:p w:rsidR="00D851A1" w:rsidRPr="00AB7776" w:rsidRDefault="00D851A1" w:rsidP="00FB5B00">
      <w:pPr>
        <w:rPr>
          <w:rFonts w:ascii="Times New Roman" w:hAnsi="Times New Roman" w:cs="Times New Roman"/>
          <w:sz w:val="24"/>
          <w:szCs w:val="24"/>
        </w:rPr>
      </w:pPr>
    </w:p>
    <w:p w:rsidR="00D851A1" w:rsidRPr="00AB7776" w:rsidRDefault="005B0E54" w:rsidP="00FB5B00">
      <w:pPr>
        <w:rPr>
          <w:rFonts w:ascii="Times New Roman" w:hAnsi="Times New Roman" w:cs="Times New Roman"/>
          <w:b/>
          <w:sz w:val="24"/>
          <w:szCs w:val="24"/>
          <w:u w:val="single"/>
        </w:rPr>
      </w:pPr>
      <w:r w:rsidRPr="00AB7776">
        <w:rPr>
          <w:rFonts w:ascii="Times New Roman" w:hAnsi="Times New Roman" w:cs="Times New Roman"/>
          <w:b/>
          <w:sz w:val="24"/>
          <w:szCs w:val="24"/>
          <w:u w:val="single"/>
        </w:rPr>
        <w:t xml:space="preserve">Õpitulemused 4. klassis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 meisterdab erinevatest materjalidest, valib õpetaja juhendamisel materjalide käsitsemiseks sobivaid töövahendeid, käsitseb tuttavaid töövahendeid õigesti ning ohutult;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2) otsib ja valib ühistegevuses ideid tööde valmistamiseks, märkab esemetel rahvuslikke elemente;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3) töötab õpetaja suulise juhendamise järgi, mõistab ja täidab õpetaja juhendamisel ka lihtsaid kirjalikke tööjuhendeid;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4) kasutab mõõtmisel joonlauda ja mõõdulinti, märgib õpetaja juhendamisel joonlaua abil punkte ja tõmbab jooni erinevatele pindadele/materjalidele;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5) paneb niidi nõelasilmast läbi; teeb käsitsi lihtõmblust (traageldab); õmbleb riidele kahe auguga nööbi;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6) heegeldab erineva jämedusega materjalist ketti; heegeldab alg- ja ahelsilmust;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7) kasutab materjale säästlikult, leiab õpetaja juhendamisel võimalusi materjalide korduskasutamiseks;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8) teab olulisemaid tähtpäevi, kaunistab juhendamisel tähtpäevadeks ruumi;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9) valmistab juhendamisel lihtsamaid toite (nt võileivad, küpsisetort), koostades eelnevalt ühistegevuses vajalike toiduainete ostunimekirja; </w:t>
      </w:r>
    </w:p>
    <w:p w:rsidR="00D851A1" w:rsidRPr="00AB7776" w:rsidRDefault="005B0E54" w:rsidP="00FB5B00">
      <w:pPr>
        <w:rPr>
          <w:rFonts w:ascii="Times New Roman" w:hAnsi="Times New Roman" w:cs="Times New Roman"/>
          <w:sz w:val="24"/>
          <w:szCs w:val="24"/>
        </w:rPr>
      </w:pPr>
      <w:r w:rsidRPr="00AB7776">
        <w:rPr>
          <w:rFonts w:ascii="Times New Roman" w:hAnsi="Times New Roman" w:cs="Times New Roman"/>
          <w:sz w:val="24"/>
          <w:szCs w:val="24"/>
        </w:rPr>
        <w:t xml:space="preserve">10) valib valmistatud toidu serveerimiseks sobivad lauanõud, katab ja koristab lauda; </w:t>
      </w:r>
    </w:p>
    <w:p w:rsidR="005B0E54" w:rsidRPr="00AB7776" w:rsidRDefault="005B0E54" w:rsidP="00FB5B00">
      <w:pPr>
        <w:rPr>
          <w:rFonts w:ascii="Times New Roman" w:hAnsi="Times New Roman" w:cs="Times New Roman"/>
          <w:kern w:val="1"/>
          <w:sz w:val="24"/>
          <w:szCs w:val="24"/>
        </w:rPr>
      </w:pPr>
      <w:r w:rsidRPr="00AB7776">
        <w:rPr>
          <w:rFonts w:ascii="Times New Roman" w:hAnsi="Times New Roman" w:cs="Times New Roman"/>
          <w:sz w:val="24"/>
          <w:szCs w:val="24"/>
        </w:rPr>
        <w:t>11) kirjeldab ja analüüsib oma tööd õpetaja juhendamisel, sh kirjaliku kava järgi (võrdleb oma tööd näidisega; hindab tulemuse kasutamist ja esteetilisust).</w:t>
      </w:r>
    </w:p>
    <w:p w:rsidR="00464F2E" w:rsidRPr="00AB7776" w:rsidRDefault="00464F2E" w:rsidP="00FB5B00">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D851A1" w:rsidRPr="00AB7776" w:rsidRDefault="00E57B1D" w:rsidP="00FB5B00">
      <w:pPr>
        <w:rPr>
          <w:rFonts w:ascii="Times New Roman" w:hAnsi="Times New Roman" w:cs="Times New Roman"/>
          <w:kern w:val="1"/>
          <w:sz w:val="24"/>
          <w:szCs w:val="24"/>
        </w:rPr>
      </w:pPr>
      <w:r w:rsidRPr="00AB7776">
        <w:rPr>
          <w:rFonts w:ascii="Times New Roman" w:hAnsi="Times New Roman" w:cs="Times New Roman"/>
          <w:kern w:val="1"/>
          <w:sz w:val="24"/>
          <w:szCs w:val="24"/>
        </w:rPr>
        <w:t>Ideede otsimine tööde tegemiseks. Esemete rahvuslikud elemendid. Kirjalikud tööjuhendid. Joonlaua ja mõõdulindi kasutamine. Lihtõmblus (traageldamine)</w:t>
      </w:r>
      <w:r w:rsidR="007A7745" w:rsidRPr="00AB7776">
        <w:rPr>
          <w:rFonts w:ascii="Times New Roman" w:hAnsi="Times New Roman" w:cs="Times New Roman"/>
          <w:kern w:val="1"/>
          <w:sz w:val="24"/>
          <w:szCs w:val="24"/>
        </w:rPr>
        <w:t xml:space="preserve">. Heegeldamine: </w:t>
      </w:r>
      <w:r w:rsidR="007A7745" w:rsidRPr="00AB7776">
        <w:rPr>
          <w:rFonts w:ascii="Times New Roman" w:hAnsi="Times New Roman" w:cs="Times New Roman"/>
          <w:sz w:val="24"/>
          <w:szCs w:val="24"/>
        </w:rPr>
        <w:t xml:space="preserve">alg- ja </w:t>
      </w:r>
      <w:r w:rsidR="007A7745" w:rsidRPr="00AB7776">
        <w:rPr>
          <w:rFonts w:ascii="Times New Roman" w:hAnsi="Times New Roman" w:cs="Times New Roman"/>
          <w:sz w:val="24"/>
          <w:szCs w:val="24"/>
        </w:rPr>
        <w:lastRenderedPageBreak/>
        <w:t>ahelsilmus. Materjalide säästlik kasutamine ja materjalide korduvkasutamine. Tähtpäevad. Lihtsamad toidud: võileib, küpsistort. Ostunimekirja koostamine. Toidu serveerimine, laua katmine ja koristamine. Oma töö analüüsimine.</w:t>
      </w:r>
    </w:p>
    <w:p w:rsidR="00464F2E" w:rsidRPr="00AB7776" w:rsidRDefault="00464F2E" w:rsidP="00FB5B00">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434668" w:rsidRPr="00AB7776" w:rsidRDefault="00E57B1D"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õpetaja juhendamisel meisterdamine, kasutades erinevaid materjale ja sobivaid töövahendeid;</w:t>
      </w:r>
    </w:p>
    <w:p w:rsidR="00E57B1D" w:rsidRPr="00AB7776" w:rsidRDefault="00E57B1D"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loominguliste tööde teostamine ühistegevuses;</w:t>
      </w:r>
    </w:p>
    <w:p w:rsidR="00E57B1D" w:rsidRPr="00AB7776" w:rsidRDefault="00E57B1D"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töötamine lihtsate kirjalike tööjuhendite abil;</w:t>
      </w:r>
    </w:p>
    <w:p w:rsidR="00E57B1D" w:rsidRPr="00AB7776" w:rsidRDefault="00E57B1D"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ülesanded, kus tuleb kasutada joonlauda ja mõõdulinti;</w:t>
      </w:r>
    </w:p>
    <w:p w:rsidR="00E57B1D"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lihtõmbluse tegemine;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riidele kahe auguga nööbi õmblemine;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sz w:val="24"/>
          <w:szCs w:val="24"/>
        </w:rPr>
        <w:t>erineva jämedusega materjalist keti heegeldamine;</w:t>
      </w:r>
    </w:p>
    <w:p w:rsidR="00D851A1"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sz w:val="24"/>
          <w:szCs w:val="24"/>
        </w:rPr>
        <w:t>alg- ja ahelsilmuse heegeldamine;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ruumi kaunistamine tähtpäevaks ühistööna;</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õpetaja juhendamisel võileiva ja küpsisetordi valmistamine;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ühistegevuseks vajaliku ostunimekirja koostamine;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sz w:val="24"/>
          <w:szCs w:val="24"/>
        </w:rPr>
        <w:t>valmistatud toidu serveerimiseks sobivate lauanõude valimine, laua katmine ja laua koristamine;</w:t>
      </w:r>
    </w:p>
    <w:p w:rsidR="007A7745" w:rsidRPr="00AB7776" w:rsidRDefault="007A7745" w:rsidP="00966C70">
      <w:pPr>
        <w:pStyle w:val="a3"/>
        <w:numPr>
          <w:ilvl w:val="0"/>
          <w:numId w:val="45"/>
        </w:num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kirjaliku kava järgi oma töö analüüsimine </w:t>
      </w:r>
      <w:r w:rsidRPr="00AB7776">
        <w:rPr>
          <w:rFonts w:ascii="Times New Roman" w:hAnsi="Times New Roman" w:cs="Times New Roman"/>
          <w:sz w:val="24"/>
          <w:szCs w:val="24"/>
        </w:rPr>
        <w:t>(</w:t>
      </w:r>
      <w:r w:rsidR="003B1FD0" w:rsidRPr="00AB7776">
        <w:rPr>
          <w:rFonts w:ascii="Times New Roman" w:hAnsi="Times New Roman" w:cs="Times New Roman"/>
          <w:sz w:val="24"/>
          <w:szCs w:val="24"/>
        </w:rPr>
        <w:t>oma töö võrdlemine</w:t>
      </w:r>
      <w:r w:rsidRPr="00AB7776">
        <w:rPr>
          <w:rFonts w:ascii="Times New Roman" w:hAnsi="Times New Roman" w:cs="Times New Roman"/>
          <w:sz w:val="24"/>
          <w:szCs w:val="24"/>
        </w:rPr>
        <w:t xml:space="preserve"> näidisega; tulemuse kasuta</w:t>
      </w:r>
      <w:r w:rsidR="003B1FD0" w:rsidRPr="00AB7776">
        <w:rPr>
          <w:rFonts w:ascii="Times New Roman" w:hAnsi="Times New Roman" w:cs="Times New Roman"/>
          <w:sz w:val="24"/>
          <w:szCs w:val="24"/>
        </w:rPr>
        <w:t>mise ja esteetilisuse hindamine</w:t>
      </w:r>
      <w:r w:rsidRPr="00AB7776">
        <w:rPr>
          <w:rFonts w:ascii="Times New Roman" w:hAnsi="Times New Roman" w:cs="Times New Roman"/>
          <w:sz w:val="24"/>
          <w:szCs w:val="24"/>
        </w:rPr>
        <w:t>).</w:t>
      </w:r>
    </w:p>
    <w:p w:rsidR="00F63CB2" w:rsidRPr="00AB7776" w:rsidRDefault="00F63CB2" w:rsidP="00F63CB2">
      <w:pPr>
        <w:rPr>
          <w:rFonts w:ascii="Times New Roman" w:hAnsi="Times New Roman" w:cs="Times New Roman"/>
          <w:kern w:val="1"/>
          <w:sz w:val="24"/>
          <w:szCs w:val="24"/>
        </w:rPr>
      </w:pPr>
    </w:p>
    <w:p w:rsidR="00D851A1" w:rsidRPr="00AB7776" w:rsidRDefault="00D851A1" w:rsidP="00D851A1">
      <w:pPr>
        <w:rPr>
          <w:rFonts w:ascii="Times New Roman" w:hAnsi="Times New Roman" w:cs="Times New Roman"/>
          <w:b/>
          <w:bCs/>
          <w:noProof/>
          <w:sz w:val="24"/>
          <w:szCs w:val="24"/>
        </w:rPr>
      </w:pPr>
    </w:p>
    <w:p w:rsidR="00D851A1" w:rsidRPr="00AB7776" w:rsidRDefault="00D851A1" w:rsidP="00D851A1">
      <w:pPr>
        <w:pBdr>
          <w:bottom w:val="single" w:sz="4" w:space="1" w:color="auto"/>
        </w:pBdr>
        <w:rPr>
          <w:rFonts w:ascii="Times New Roman" w:hAnsi="Times New Roman" w:cs="Times New Roman"/>
          <w:b/>
          <w:kern w:val="1"/>
          <w:sz w:val="24"/>
          <w:szCs w:val="24"/>
        </w:rPr>
      </w:pPr>
      <w:r w:rsidRPr="00AB7776">
        <w:rPr>
          <w:rFonts w:ascii="Times New Roman" w:hAnsi="Times New Roman" w:cs="Times New Roman"/>
          <w:b/>
          <w:kern w:val="1"/>
          <w:sz w:val="24"/>
          <w:szCs w:val="24"/>
        </w:rPr>
        <w:t>KÄSITÖÖ JA KODUNDUS 5.-</w:t>
      </w:r>
      <w:r w:rsidR="00281E7A" w:rsidRPr="00AB7776">
        <w:rPr>
          <w:rFonts w:ascii="Times New Roman" w:hAnsi="Times New Roman" w:cs="Times New Roman"/>
          <w:b/>
          <w:kern w:val="1"/>
          <w:sz w:val="24"/>
          <w:szCs w:val="24"/>
        </w:rPr>
        <w:t xml:space="preserve"> 9</w:t>
      </w:r>
      <w:r w:rsidRPr="00AB7776">
        <w:rPr>
          <w:rFonts w:ascii="Times New Roman" w:hAnsi="Times New Roman" w:cs="Times New Roman"/>
          <w:b/>
          <w:kern w:val="1"/>
          <w:sz w:val="24"/>
          <w:szCs w:val="24"/>
        </w:rPr>
        <w:t>. klassis</w:t>
      </w:r>
    </w:p>
    <w:p w:rsidR="00D851A1" w:rsidRPr="00AB7776" w:rsidRDefault="00D851A1" w:rsidP="00D851A1">
      <w:pPr>
        <w:rPr>
          <w:rFonts w:ascii="Times New Roman" w:hAnsi="Times New Roman" w:cs="Times New Roman"/>
          <w:kern w:val="1"/>
          <w:sz w:val="24"/>
          <w:szCs w:val="24"/>
        </w:rPr>
      </w:pP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II kooliastmes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6. klassi lõpetaja: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1) kavandab ja valmistab juhendamisel lihtsamaid esemeid, kasutades õpitud töövõtteid ja töövahendeid ning järgides ohutusnõudeid;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2) tunneb ja oskab kasutada õpitud materjale;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3) teab tervisliku toitumise aluseid ja oskab koostada juhendamisel oma päevamenüüd;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4) teab Eesti riigi jaoks olulisi tähtpäevi ning oskab õpetaja suunamisel katta lauda ning serveerida lihtsamaid toite, lähtudes vastavast sündmusest;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5) oskab kasutada enamlevinud puhastusvahendeid vastavalt pakendil olevale juhisele;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6) oskab juhendamisel hooldada ja viimistleda erinevast materjalist tooteid;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7) oskab juhendamisel kasutada lihtsamaid seadmeid;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8) teab ja järgib hügieeni, korra ja puhtuse nõudeid;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9) oskab õpetaja juhendamisel eesmärgipäraselt kasutada lihtsamaid digivahendeid.</w:t>
      </w:r>
    </w:p>
    <w:p w:rsidR="00D851A1" w:rsidRPr="00AB7776" w:rsidRDefault="00D851A1" w:rsidP="00D851A1">
      <w:pPr>
        <w:rPr>
          <w:rFonts w:ascii="Times New Roman" w:hAnsi="Times New Roman" w:cs="Times New Roman"/>
          <w:sz w:val="24"/>
          <w:szCs w:val="24"/>
        </w:rPr>
      </w:pP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5. klassis </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Käsitöö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1) tikib üherealisi pisteid;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2) heegeldab alg-, ahel- ja kinnissilmuseid, heegeldab edasi-tagasi ridadena;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3) oskab õpetaja abiga valida omavahel sobivaid vardaid ja lõnga;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4) koob parempidiseid silmuseid edasi-tagasi ridadena;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5) traageldab väljalõigatud detaile;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6) õmbleb riidele kannaga ja/või kannata nööpi;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7) kasutab triikrauda õpetaja juhendamisel;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8) oskab sooritada lihtsamaid (üksikuid) töövõtteid videojuhendite järgi. </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lastRenderedPageBreak/>
        <w:t xml:space="preserve">Kodundus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1) koristab klassiruumi, valib sobivad koristusvahendid;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2) oskab käsitsi nõusid pesta;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3) korrastab oma töökoha ja töövahendid, järgib hügieeninõudeid toidu valmistamisel;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4) valmistab juhendamisel lihtsamaid toite, loeb õpetaja koostatud kohandatud retsepti, tunneb selles sisalduvaid ühikuid (teelusikatäis, supilusikatäis, klaas, gramm), oskab kasutada elektroonilist köögikaalu;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5) katab laua vastavalt menüüle ja täidab elementaarseid lauakombeid. </w:t>
      </w:r>
    </w:p>
    <w:p w:rsidR="00D851A1" w:rsidRPr="00AB7776" w:rsidRDefault="00D851A1" w:rsidP="00D851A1">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D851A1" w:rsidRPr="00AB7776" w:rsidRDefault="00A2412F" w:rsidP="00D851A1">
      <w:p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Tikkimine (üherealised pisted). Heegeldamine: </w:t>
      </w:r>
      <w:r w:rsidRPr="00AB7776">
        <w:rPr>
          <w:rFonts w:ascii="Times New Roman" w:hAnsi="Times New Roman" w:cs="Times New Roman"/>
          <w:sz w:val="24"/>
          <w:szCs w:val="24"/>
        </w:rPr>
        <w:t>alg-, ahel- ja kinnissilmused. Heegeldab edasi-tagasi ridadena. Kudumine. Varraste ja lõnga valimine kudumiseks. Traageldamine. Nööbi õmblemine. Triikraua kasutamine. Koristamine ja koristusvahendid. Nõude pesemine, nõudepesuvahendid. Oma töökoha ja töövahendite korrastamine. Hügieeninõuete järgimine toidu valmistamisel.</w:t>
      </w:r>
      <w:r w:rsidR="0065125C" w:rsidRPr="00AB7776">
        <w:rPr>
          <w:rFonts w:ascii="Times New Roman" w:hAnsi="Times New Roman" w:cs="Times New Roman"/>
          <w:sz w:val="24"/>
          <w:szCs w:val="24"/>
        </w:rPr>
        <w:t xml:space="preserve"> Retsepti lugemine ja seal sisalduvad ühikud: teelusikatäis, supilusikatäis, klaas, gramm. Lauakombed.</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D851A1"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üherealiste pistetega tikkimine;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heegeldamine;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edasi-tagasi ridadena parempidiste silmuste kudumine;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väljalõigatud detailide traageldamine;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sz w:val="24"/>
          <w:szCs w:val="24"/>
        </w:rPr>
        <w:t>riidele kannaga ja/või kannata nööbi õmblemine;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triikimine (õpetaja juhendamisel);</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videojuhendite järgi lihtsamate töövõtete sooritamine;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klassiruumi koristamine;</w:t>
      </w:r>
    </w:p>
    <w:p w:rsidR="00A2412F" w:rsidRPr="00AB7776" w:rsidRDefault="00A2412F"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nõude pesemine;</w:t>
      </w:r>
    </w:p>
    <w:p w:rsidR="00A2412F" w:rsidRPr="00AB7776" w:rsidRDefault="0065125C"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juhendamisel lihtsamate toitude valmistades lugedes õpetaja abiga retsepti ja kasutades elektroonilist köögikaalu;</w:t>
      </w:r>
    </w:p>
    <w:p w:rsidR="0065125C" w:rsidRPr="00AB7776" w:rsidRDefault="0065125C" w:rsidP="00966C70">
      <w:pPr>
        <w:pStyle w:val="a3"/>
        <w:numPr>
          <w:ilvl w:val="0"/>
          <w:numId w:val="46"/>
        </w:numPr>
        <w:rPr>
          <w:rFonts w:ascii="Times New Roman" w:hAnsi="Times New Roman" w:cs="Times New Roman"/>
          <w:kern w:val="1"/>
          <w:sz w:val="24"/>
          <w:szCs w:val="24"/>
        </w:rPr>
      </w:pPr>
      <w:r w:rsidRPr="00AB7776">
        <w:rPr>
          <w:rFonts w:ascii="Times New Roman" w:hAnsi="Times New Roman" w:cs="Times New Roman"/>
          <w:kern w:val="1"/>
          <w:sz w:val="24"/>
          <w:szCs w:val="24"/>
        </w:rPr>
        <w:t>laua katmine.</w:t>
      </w:r>
    </w:p>
    <w:p w:rsidR="00D851A1" w:rsidRPr="00AB7776" w:rsidRDefault="00D851A1" w:rsidP="00D851A1">
      <w:pPr>
        <w:rPr>
          <w:rFonts w:ascii="Times New Roman" w:hAnsi="Times New Roman" w:cs="Times New Roman"/>
          <w:sz w:val="24"/>
          <w:szCs w:val="24"/>
        </w:rPr>
      </w:pP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6. klassis </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Käsitöö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1) kavandab juhendamisel ja valmistab lihtsamaid esemeid;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2) valib tikkimiseks sobivaid materjale ja töövahendeid;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3) tikib kaherealisi pisteid;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4) heegeldab ringselt; tunneb heegeldamise ja kudumise õpitud tingmärke;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5) koob parem- ja pahempidiseid silmuseid;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6) koob ringselt;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7) õmbleb õmblusmasinaga lihtõmblust. </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 xml:space="preserve">Kodundus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1) katab lauda vastavalt tähtpäevale;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2) tunneb pesu- ja hooldusmärke;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3) loeb retsepti, kasutab õpetaja juhendamisel ohutult õigeid töövõtteid toiduainete töötlemisel;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4) rakendab juhendamisel tervisliku toitumise põhitõdesid toidu valmistamisel; </w:t>
      </w:r>
    </w:p>
    <w:p w:rsidR="00D851A1" w:rsidRPr="00AB7776" w:rsidRDefault="00D851A1" w:rsidP="00D851A1">
      <w:pPr>
        <w:rPr>
          <w:rFonts w:ascii="Times New Roman" w:hAnsi="Times New Roman" w:cs="Times New Roman"/>
          <w:sz w:val="24"/>
          <w:szCs w:val="24"/>
        </w:rPr>
      </w:pPr>
      <w:r w:rsidRPr="00AB7776">
        <w:rPr>
          <w:rFonts w:ascii="Times New Roman" w:hAnsi="Times New Roman" w:cs="Times New Roman"/>
          <w:sz w:val="24"/>
          <w:szCs w:val="24"/>
        </w:rPr>
        <w:t xml:space="preserve">5) oskab serveerida lihtsamaid toite ja täidab elementaarseid lauakombeid. </w:t>
      </w:r>
    </w:p>
    <w:p w:rsidR="00D851A1" w:rsidRPr="00AB7776" w:rsidRDefault="00D851A1" w:rsidP="00D851A1">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65125C" w:rsidRPr="00AB7776" w:rsidRDefault="0065125C" w:rsidP="00D851A1">
      <w:pPr>
        <w:rPr>
          <w:rFonts w:ascii="Times New Roman" w:hAnsi="Times New Roman" w:cs="Times New Roman"/>
          <w:kern w:val="1"/>
          <w:sz w:val="24"/>
          <w:szCs w:val="24"/>
        </w:rPr>
      </w:pPr>
      <w:r w:rsidRPr="00AB7776">
        <w:rPr>
          <w:rFonts w:ascii="Times New Roman" w:hAnsi="Times New Roman" w:cs="Times New Roman"/>
          <w:kern w:val="1"/>
          <w:sz w:val="24"/>
          <w:szCs w:val="24"/>
        </w:rPr>
        <w:lastRenderedPageBreak/>
        <w:t>Tikkimine (kaherealised pisted) ning tikkimiseks sobivate materjalide ja vahendite valimine. Heegeldamine ringselt.</w:t>
      </w:r>
      <w:r w:rsidRPr="00AB7776">
        <w:rPr>
          <w:rFonts w:ascii="Times New Roman" w:hAnsi="Times New Roman" w:cs="Times New Roman"/>
          <w:sz w:val="24"/>
          <w:szCs w:val="24"/>
        </w:rPr>
        <w:t xml:space="preserve"> Heegeldamise ja kudumise tingmärgid. Parem- ja pahempidiste silmuste kudumine. Ringselt kudumine. Õmblusmasinaga õmblemine.</w:t>
      </w:r>
      <w:r w:rsidR="009751B6" w:rsidRPr="00AB7776">
        <w:rPr>
          <w:rFonts w:ascii="Times New Roman" w:hAnsi="Times New Roman" w:cs="Times New Roman"/>
          <w:sz w:val="24"/>
          <w:szCs w:val="24"/>
        </w:rPr>
        <w:t xml:space="preserve"> Laua katmine tähtpäevadel. Pesu- ja hooldusmärgid. Retsept ja selle lugemine. Õhutud töövõtted toiduainete töötlemisel. Tervislik toitumine. Lauakombed. </w:t>
      </w:r>
    </w:p>
    <w:p w:rsidR="00D851A1" w:rsidRPr="00AB7776" w:rsidRDefault="00D851A1" w:rsidP="00D851A1">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D851A1" w:rsidRPr="00AB7776" w:rsidRDefault="0065125C"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lihtsamate esemete valmistamine juhendamisel;</w:t>
      </w:r>
    </w:p>
    <w:p w:rsidR="0065125C" w:rsidRPr="00AB7776" w:rsidRDefault="0065125C"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tikkimine (kaherealised pisted);</w:t>
      </w:r>
    </w:p>
    <w:p w:rsidR="0065125C" w:rsidRPr="00AB7776" w:rsidRDefault="0065125C"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heegeldamine (ringselt);</w:t>
      </w:r>
    </w:p>
    <w:p w:rsidR="0065125C" w:rsidRPr="00AB7776" w:rsidRDefault="0065125C"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kudumine;</w:t>
      </w:r>
    </w:p>
    <w:p w:rsidR="0065125C" w:rsidRPr="00AB7776" w:rsidRDefault="0065125C"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lihtõmbluse õmblemine õmblusmasinaga;</w:t>
      </w:r>
    </w:p>
    <w:p w:rsidR="009751B6" w:rsidRPr="00AB7776" w:rsidRDefault="009751B6"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laua katmine seoses mingi tähtpäevaga;</w:t>
      </w:r>
    </w:p>
    <w:p w:rsidR="009751B6" w:rsidRPr="00AB7776" w:rsidRDefault="009751B6"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retsepti lugemine ning õpetaja juhendamisel selle järgi toidu valmistamine;</w:t>
      </w:r>
    </w:p>
    <w:p w:rsidR="009751B6" w:rsidRPr="00AB7776" w:rsidRDefault="009751B6" w:rsidP="00966C70">
      <w:pPr>
        <w:pStyle w:val="a3"/>
        <w:numPr>
          <w:ilvl w:val="0"/>
          <w:numId w:val="47"/>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lihtsamate toitude serveerimine.</w:t>
      </w:r>
    </w:p>
    <w:p w:rsidR="00D851A1" w:rsidRPr="00AB7776" w:rsidRDefault="00D851A1" w:rsidP="00F63CB2">
      <w:pPr>
        <w:rPr>
          <w:rFonts w:ascii="Times New Roman" w:hAnsi="Times New Roman" w:cs="Times New Roman"/>
          <w:kern w:val="1"/>
          <w:sz w:val="24"/>
          <w:szCs w:val="24"/>
        </w:rPr>
      </w:pPr>
    </w:p>
    <w:p w:rsidR="00141C3B" w:rsidRPr="00AB7776" w:rsidRDefault="00141C3B" w:rsidP="00141C3B">
      <w:pPr>
        <w:rPr>
          <w:rFonts w:ascii="Times New Roman" w:hAnsi="Times New Roman" w:cs="Times New Roman"/>
          <w:kern w:val="1"/>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III kooliastmes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9. klassi lõpetaja: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väärtustab isetegemist ja tervislikku eluviisi;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kasutab ja kombineerib traditsioonilisi ning nüüdisaegseid materjale, tööriistu ja tehnoloogilisi vahendeid turvaliselt ning otstarbekalt;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valmistab lihtsamaid esemeid, kasutades erinevaid tehnikaid ja materjale;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kasutab ainealast teabekirjandust ja vastavaid veebilehti;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loeb ja mõistab etiketil, skeemil, juhendil, retseptil jne olevat teavet ja juhindub sellest; mõistab tingmärke ning oskab vajaduse korral leida veebist vajaminevat infot;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oskab juhendamisel taaskasutada erinevaid materjale;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jälgib tervisekaitse- ja tööohutusnõudeid. </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7. klassis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Käsitöö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kavandab ja valmistab lihtsaid esemeid;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tikib kaherealist pistet;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loeb juhendamisel lihtsamaid heegelskeeme ja koekirju, vajaduse korral otsib neid veebist;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heegeldab ääre- või vahepitse;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koob kahe eri värvi lõngaga;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käsitseb õmblusmasinat, õmbleb kahekordset palistust ja/või kahekordset õmblust.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Kodundus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kasutab juhendamisel lihtsamaid võtteid rõivaste korrastamisel;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sorteerib pesu värvi ja materjali järgi, oskab pesumasinal pesuprogramme valida, tunneb triikimismärke, oskab vastavalt tingmärkidele triikimisel temperatuuri valida;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valmistab iseseisvalt lihtsamaid tervislikke toite;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oskab kasutada mõõtenõusid ja kaalu ning teisendada mahu- ja massiühikuid õpetaja juhendamisel;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kasutab õpetaja juhendamisel ohutult lihtsamat köögitehnikat (röster, mikrolaineahi, köögikombain, elektripliit jm);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oskab juhendamisel sorteerida prügi (paber ja papp; pakend; taara, klaas ja olme).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9751B6"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lastRenderedPageBreak/>
        <w:t>Tikkimine: kaherealised pisted. Heegelskeem. Koekiri. Heegeldamine: ääre- või vahepitsid. Kudumine eri värvi lõngadega. Õmblusmasinaga õmblemine: kahekordne palistus ja kahekordne õmblus.</w:t>
      </w:r>
      <w:r w:rsidR="00EB28C7" w:rsidRPr="00AB7776">
        <w:rPr>
          <w:rFonts w:ascii="Times New Roman" w:hAnsi="Times New Roman" w:cs="Times New Roman"/>
          <w:kern w:val="1"/>
          <w:sz w:val="24"/>
          <w:szCs w:val="24"/>
        </w:rPr>
        <w:t xml:space="preserve"> Rõivaste korrastamise võtted. Pesumasina kasutamine: pesu sorteerimine, pesuprogrammi valimine. Triikimismärgid ja sellele vastavalt sobiva triikimistemperatuuri valimine. Tervislik toitumine. Mõõtenõude ja kaalu kasutamine toitude valmistamisel. Mahu- ja massiühikute teisendamine. Lihtsama köögitehnika kasutamine: </w:t>
      </w:r>
      <w:r w:rsidR="00EB28C7" w:rsidRPr="00AB7776">
        <w:rPr>
          <w:rFonts w:ascii="Times New Roman" w:hAnsi="Times New Roman" w:cs="Times New Roman"/>
          <w:sz w:val="24"/>
          <w:szCs w:val="24"/>
        </w:rPr>
        <w:t>röster, mikrolaineahi, köögikombain, elektripliit jm. Prügi sorteerimine.</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lihtsamate esemete kavandamine ja valmistamine;</w:t>
      </w:r>
    </w:p>
    <w:p w:rsidR="009751B6"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tikkimine (kaherealised pisted);</w:t>
      </w:r>
    </w:p>
    <w:p w:rsidR="009751B6"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veebist heegelskeemi ja koekirja otsimine ja lugemine;</w:t>
      </w:r>
    </w:p>
    <w:p w:rsidR="009751B6"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heegeldamine (ääre ja vahepitsid);</w:t>
      </w:r>
    </w:p>
    <w:p w:rsidR="009751B6"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kahe eri värvi lõngaga kudumine;</w:t>
      </w:r>
    </w:p>
    <w:p w:rsidR="009751B6" w:rsidRPr="00AB7776" w:rsidRDefault="009751B6"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õmblusmasinaga kahekordse palistuse ja kahekordse õmbluse õmblemine;</w:t>
      </w:r>
    </w:p>
    <w:p w:rsidR="009751B6" w:rsidRPr="00AB7776" w:rsidRDefault="00EB28C7"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pesumasina kasutamine;</w:t>
      </w:r>
    </w:p>
    <w:p w:rsidR="00EB28C7" w:rsidRPr="00AB7776" w:rsidRDefault="00EB28C7"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triikimine (sobiva triikimistemperatuuri valimine vastavalt triikimismärgile);</w:t>
      </w:r>
    </w:p>
    <w:p w:rsidR="00EB28C7" w:rsidRPr="00AB7776" w:rsidRDefault="00EB28C7" w:rsidP="00966C70">
      <w:pPr>
        <w:pStyle w:val="a3"/>
        <w:numPr>
          <w:ilvl w:val="0"/>
          <w:numId w:val="48"/>
        </w:numPr>
        <w:rPr>
          <w:rFonts w:ascii="Times New Roman" w:hAnsi="Times New Roman" w:cs="Times New Roman"/>
          <w:kern w:val="1"/>
          <w:sz w:val="24"/>
          <w:szCs w:val="24"/>
        </w:rPr>
      </w:pPr>
      <w:r w:rsidRPr="00AB7776">
        <w:rPr>
          <w:rFonts w:ascii="Times New Roman" w:hAnsi="Times New Roman" w:cs="Times New Roman"/>
          <w:kern w:val="1"/>
          <w:sz w:val="24"/>
          <w:szCs w:val="24"/>
        </w:rPr>
        <w:t>lihtsamate tervislike toitude valmistamine.</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8. klassis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Käsitöö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kavandab käsitööeset, valib selle valmistamiseks õpetaja juhendamisel sobivad materjalid ja töövahendid;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kasutab juhendamisel töövahendeid, viimistlus- ja/või kaunistusvõtteid eesmärgipäraselt;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heegeldab lihtsama skeemi või digitaalse juhendi järgi;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koob lihtsamaid koekirju; koob lihtsaid esemeid;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leiab ja kopeerib juhendamisel lõikelehelt lihtsamaid lõikeid;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kasutab õmblusmasinat, võimaluse korral tikkimismasinat;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viimistleb juhendamisel erinevates tehnikates töid.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Kodundus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oskab õpetaja juhendamisel etteantud summa piires menüüd ja toidukorvi planeerida;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juhindub pakendiinfost; teeb vahet mõistetel „parim enne“ ja „kõlblik kuni“;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teab nimetada Eesti rahvustoite ja oskab mõnda neist valmistada;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katab laua vastavalt menüüle;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oskab juhendamisel kasutada kodukeemiat;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oskab juhendamisel kasutada nõudepesumasinat (programmid, pesuvahendid).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EB28C7"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Käsitööeseme valmistamine koos viimistluse ja kaunistamisega. Heegeldamine</w:t>
      </w:r>
      <w:r w:rsidRPr="00AB7776">
        <w:rPr>
          <w:rFonts w:ascii="Times New Roman" w:hAnsi="Times New Roman" w:cs="Times New Roman"/>
          <w:sz w:val="24"/>
          <w:szCs w:val="24"/>
        </w:rPr>
        <w:t xml:space="preserve"> lihtsama skeemi või digitaalse juhendi järgi.</w:t>
      </w:r>
      <w:r w:rsidR="006E2EC7" w:rsidRPr="00AB7776">
        <w:rPr>
          <w:rFonts w:ascii="Times New Roman" w:hAnsi="Times New Roman" w:cs="Times New Roman"/>
          <w:sz w:val="24"/>
          <w:szCs w:val="24"/>
        </w:rPr>
        <w:t xml:space="preserve"> Lihtsamate koekirjade kudumine. Lõikelehtede kasutamine. Ohutusnõuded õmblusmasina või tikkimismasina kasutamisel. Tööde viimistlemine. Menüü ja toidukorvi koostamise põhimõtted. Mõisted „parim enne“ ja „kõlblik kuni“. Kodukeemia kasutamine. Nõudepesumasin: programmid, pesuvahendid.</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EB28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käsitööeseme kavandamine, selle valmistamiseks õpetaja juhendamisel sobivate materjalide ja töövahendite valimine;</w:t>
      </w:r>
    </w:p>
    <w:p w:rsidR="00EB28C7" w:rsidRPr="00AB7776" w:rsidRDefault="00EB28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heegeldamine;</w:t>
      </w:r>
    </w:p>
    <w:p w:rsidR="00EB28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lihtsamate esemete kudumine;</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kern w:val="1"/>
          <w:sz w:val="24"/>
          <w:szCs w:val="24"/>
        </w:rPr>
        <w:t>lihtsamate lõigete kopeerimine lõikelehelt (õpetaja juhendamisel);</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lastRenderedPageBreak/>
        <w:t>õmblusmasina või tikkimismasina kasutamine;</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menüü koostamine (õpetaja juhendamisel);</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toidukorvi planeerimine etteantud summa piires (õpetaja juhendamisel);</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pakendiinfo lugemine;</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laua katmine vastavalt menüüle;</w:t>
      </w:r>
    </w:p>
    <w:p w:rsidR="006E2EC7" w:rsidRPr="00AB7776" w:rsidRDefault="006E2EC7" w:rsidP="00966C70">
      <w:pPr>
        <w:pStyle w:val="a3"/>
        <w:numPr>
          <w:ilvl w:val="0"/>
          <w:numId w:val="49"/>
        </w:numPr>
        <w:jc w:val="left"/>
        <w:rPr>
          <w:rFonts w:ascii="Times New Roman" w:hAnsi="Times New Roman" w:cs="Times New Roman"/>
          <w:kern w:val="1"/>
          <w:sz w:val="24"/>
          <w:szCs w:val="24"/>
        </w:rPr>
      </w:pPr>
      <w:r w:rsidRPr="00AB7776">
        <w:rPr>
          <w:rFonts w:ascii="Times New Roman" w:hAnsi="Times New Roman" w:cs="Times New Roman"/>
          <w:sz w:val="24"/>
          <w:szCs w:val="24"/>
        </w:rPr>
        <w:t>nõudepesumasina kasutamine.</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9. klassis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Käsitöö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valib ja kombineerib juhendamisel tööks sobilikke materjale ja õpitud tehnoloogiaid;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heegeldab skeemide ja tööjuhendite järgi;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koob lihtsaid koekirju ja esemeid koekirjaskeemide ja juhendite järgi;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määrab oma riiete suurusnumbri ja kehatüübi sobiva tegumoe leidmiseks;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õmbleb iseseisvalt lihtsamaid esemeid või teostab töid õpetaja valikul mõnes teises käsitöötehnikas (nt kangastelgedel kudumine, masintikkimine, ehete valmistamine, makramee, savitööd, erinev taaskasutus jne);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kasutab ainealast teabekirjandust ja vastavaid veebilehti;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loeb ja mõistab valmisriiete etikette, arvestab neil esitatavat teavet, oskab vajaduse korral leida veebist tingmärkide tähendusi;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8) oskab hooldada erinevast materjalist rõivaid;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9) oskab juhendamisel taaskasutada erinevaid materjale.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Kodundus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jälgib tervisekaitse- ja tööohutusnõudeid, korrastab ruumi;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kasutab ja puhastab köögitehnikat;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valmistab toitu, järgides hügieeninõudeid;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oskab nimetada erinevate rahvaste rahvustoite ja mõnda neist valmistada;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oskab juhendamisel oma kulusid planeerida;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tunneb jalatsite hooldusmärke, oskab kasutada lihtsamaid jalatsite hooldusvõtteid; teab, kus jalatseid parandatakse.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6E2EC7" w:rsidP="00281E7A">
      <w:pPr>
        <w:rPr>
          <w:rFonts w:ascii="Times New Roman" w:hAnsi="Times New Roman" w:cs="Times New Roman"/>
          <w:kern w:val="1"/>
          <w:sz w:val="24"/>
          <w:szCs w:val="24"/>
        </w:rPr>
      </w:pPr>
      <w:r w:rsidRPr="00AB7776">
        <w:rPr>
          <w:rFonts w:ascii="Times New Roman" w:hAnsi="Times New Roman" w:cs="Times New Roman"/>
          <w:sz w:val="24"/>
          <w:szCs w:val="24"/>
        </w:rPr>
        <w:t>Tööks sobilikke materjalide ja õpitud tehnoloogiate kombineerimine.</w:t>
      </w:r>
      <w:r w:rsidR="008454E0" w:rsidRPr="00AB7776">
        <w:rPr>
          <w:rFonts w:ascii="Times New Roman" w:hAnsi="Times New Roman" w:cs="Times New Roman"/>
          <w:sz w:val="24"/>
          <w:szCs w:val="24"/>
        </w:rPr>
        <w:t xml:space="preserve"> Heegeldamine: skeemid ja tööjuhendid.  Kudumine: koekirjaskeemid ja juhend. Riiete suurusnumbrid. Õmblemine. Õpetaja valikul järgmised käsitöötehnikad: kangastelgedel kudumine, masintikkimine, ehete valmistamine, makramee, savitööd, erinev taaskasutus jne. Valmisriiete etiketid, neil esitatav teave. , oskab vajaduse korral leida veebist tingmärkide tähendusi. Erinevast materjalist rõivaste hooldamine. Erinevate materjalide taaskasutamine. Tervisekaitse- ja tööohutusnõuded.</w:t>
      </w:r>
      <w:r w:rsidR="003B59A7" w:rsidRPr="00AB7776">
        <w:rPr>
          <w:rFonts w:ascii="Times New Roman" w:hAnsi="Times New Roman" w:cs="Times New Roman"/>
          <w:sz w:val="24"/>
          <w:szCs w:val="24"/>
        </w:rPr>
        <w:t xml:space="preserve"> Köögitehnika kasutamine ja puhastamine. Hügieeninõuete järgimine toidu valmistamisel. Erinevate rahvaste rahvustoidud. Kulude planeerimine. Jalatsite hooldamine.</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6E2EC7"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kern w:val="1"/>
          <w:sz w:val="24"/>
          <w:szCs w:val="24"/>
        </w:rPr>
        <w:t>heegeldamine skeemi ja tööjuhendi järgi;</w:t>
      </w:r>
    </w:p>
    <w:p w:rsidR="006E2EC7" w:rsidRPr="00AB7776" w:rsidRDefault="008454E0"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sz w:val="24"/>
          <w:szCs w:val="24"/>
        </w:rPr>
        <w:t>lihtsate koekirjade ja esemete kudumine koekirjaskeemide ja juhendite järgi;</w:t>
      </w:r>
    </w:p>
    <w:p w:rsidR="008454E0" w:rsidRPr="00AB7776" w:rsidRDefault="008454E0"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sz w:val="24"/>
          <w:szCs w:val="24"/>
        </w:rPr>
        <w:t>oma riiete suurusnumbri ja kehatüübi sobiva tegumoe määramine;</w:t>
      </w:r>
    </w:p>
    <w:p w:rsidR="008454E0" w:rsidRPr="00AB7776" w:rsidRDefault="008454E0"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sz w:val="24"/>
          <w:szCs w:val="24"/>
        </w:rPr>
        <w:t>iseseisvalt lihtsamate esemete õmblemine;</w:t>
      </w:r>
    </w:p>
    <w:p w:rsidR="008454E0" w:rsidRPr="00AB7776" w:rsidRDefault="008454E0"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sz w:val="24"/>
          <w:szCs w:val="24"/>
        </w:rPr>
        <w:t>veebist valmisriiete etikettidel olevate tingmärkide tähenduste otsimine;</w:t>
      </w:r>
    </w:p>
    <w:p w:rsidR="003B59A7" w:rsidRPr="00AB7776" w:rsidRDefault="003B59A7" w:rsidP="00966C70">
      <w:pPr>
        <w:pStyle w:val="a3"/>
        <w:numPr>
          <w:ilvl w:val="0"/>
          <w:numId w:val="50"/>
        </w:numPr>
        <w:rPr>
          <w:rFonts w:ascii="Times New Roman" w:hAnsi="Times New Roman" w:cs="Times New Roman"/>
          <w:kern w:val="1"/>
          <w:sz w:val="24"/>
          <w:szCs w:val="24"/>
        </w:rPr>
      </w:pPr>
      <w:r w:rsidRPr="00AB7776">
        <w:rPr>
          <w:rFonts w:ascii="Times New Roman" w:hAnsi="Times New Roman" w:cs="Times New Roman"/>
          <w:sz w:val="24"/>
          <w:szCs w:val="24"/>
        </w:rPr>
        <w:t>toidu valmistamine (mõni rahvustoit).</w:t>
      </w:r>
    </w:p>
    <w:p w:rsidR="00281E7A" w:rsidRPr="00AB7776" w:rsidRDefault="00281E7A" w:rsidP="00281E7A">
      <w:pPr>
        <w:rPr>
          <w:rFonts w:ascii="Times New Roman" w:hAnsi="Times New Roman" w:cs="Times New Roman"/>
          <w:kern w:val="1"/>
          <w:sz w:val="24"/>
          <w:szCs w:val="24"/>
        </w:rPr>
      </w:pPr>
    </w:p>
    <w:p w:rsidR="00281E7A" w:rsidRPr="00AB7776" w:rsidRDefault="00281E7A" w:rsidP="00281E7A">
      <w:pPr>
        <w:rPr>
          <w:rFonts w:ascii="Times New Roman" w:hAnsi="Times New Roman" w:cs="Times New Roman"/>
          <w:b/>
          <w:bCs/>
          <w:noProof/>
          <w:sz w:val="24"/>
          <w:szCs w:val="24"/>
        </w:rPr>
      </w:pPr>
    </w:p>
    <w:p w:rsidR="00281E7A" w:rsidRPr="00AB7776" w:rsidRDefault="00281E7A" w:rsidP="00281E7A">
      <w:pPr>
        <w:pBdr>
          <w:bottom w:val="single" w:sz="4" w:space="1" w:color="auto"/>
        </w:pBdr>
        <w:rPr>
          <w:rFonts w:ascii="Times New Roman" w:hAnsi="Times New Roman" w:cs="Times New Roman"/>
          <w:b/>
          <w:kern w:val="1"/>
          <w:sz w:val="24"/>
          <w:szCs w:val="24"/>
        </w:rPr>
      </w:pPr>
      <w:r w:rsidRPr="00AB7776">
        <w:rPr>
          <w:rFonts w:ascii="Times New Roman" w:hAnsi="Times New Roman" w:cs="Times New Roman"/>
          <w:b/>
          <w:kern w:val="1"/>
          <w:sz w:val="24"/>
          <w:szCs w:val="24"/>
        </w:rPr>
        <w:lastRenderedPageBreak/>
        <w:t>TEHNOLOOGIAÕPETUS 5.- 9. klassis</w:t>
      </w:r>
    </w:p>
    <w:p w:rsidR="00281E7A" w:rsidRPr="00AB7776" w:rsidRDefault="00281E7A" w:rsidP="00281E7A">
      <w:pPr>
        <w:rPr>
          <w:rFonts w:ascii="Times New Roman" w:hAnsi="Times New Roman" w:cs="Times New Roman"/>
          <w:kern w:val="1"/>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II kooliastmes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6. klassi lõpetaja: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kavandab ja valmistab juhendamisel lihtsamaid esemeid, kasutades õpitud töövõtteid ja töövahendeid ning järgides ohutusnõudeid;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tunneb ära ja oskab kasutada õpitud materjale;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oskab juhendamisel puhastada, hooldada ja viimistleda erinevast materjalist tooteid;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oskab juhendamisel kasutada lihtsamaid seadmeid;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teab ja järgib hügieeni, korra ja puhtuse nõudeid;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oskab eesmärgipäraselt kasutada lihtsamaid digivahendeid õpetaja juhendamisel. </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5. klassis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kasutab joonlauda esemete mõõtmisel;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märgib juhendamisel toorikule punkte, sirgjooni, ristjooni, šablooni abil ringjooni ja kaari;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ühendab detaile (nt liim-, kruvi- ja naelliite, mähkimise või jootmise abil);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järkab puitliistust etteantud pikkusega detaile;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saeb õpetaja juhendamisel kõverjoonelisi kujundeid;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viimistleb pinda viili ja lihvpaberiga;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kasutab ohutult õigeid töövõtteid. </w:t>
      </w:r>
    </w:p>
    <w:p w:rsidR="00AB7776" w:rsidRDefault="00AB7776" w:rsidP="00281E7A">
      <w:pPr>
        <w:rPr>
          <w:rFonts w:ascii="Times New Roman" w:hAnsi="Times New Roman" w:cs="Times New Roman"/>
          <w:b/>
          <w:kern w:val="1"/>
          <w:sz w:val="24"/>
          <w:szCs w:val="24"/>
        </w:rPr>
      </w:pP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3B59A7"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Esemete mõõtmine. Toorikule punkti, sirgjoone, ristjoone märkimine ning šablooni abil ringjoone ja kaare märkimine. Detailide ühendamine: </w:t>
      </w:r>
      <w:r w:rsidRPr="00AB7776">
        <w:rPr>
          <w:rFonts w:ascii="Times New Roman" w:hAnsi="Times New Roman" w:cs="Times New Roman"/>
          <w:sz w:val="24"/>
          <w:szCs w:val="24"/>
        </w:rPr>
        <w:t>liim-, kruvi- ja naelliite, mähkimise või jootmise abil. Järkamine. Saagimine. Viili ja lihvpaberi kasutamine pindade viimistlemisel.</w:t>
      </w:r>
      <w:r w:rsidR="006E0FFB" w:rsidRPr="00AB7776">
        <w:rPr>
          <w:rFonts w:ascii="Times New Roman" w:hAnsi="Times New Roman" w:cs="Times New Roman"/>
          <w:sz w:val="24"/>
          <w:szCs w:val="24"/>
        </w:rPr>
        <w:t xml:space="preserve"> Ohutud töövõtted erinevate töövahendite kasutamisel.</w:t>
      </w:r>
    </w:p>
    <w:p w:rsidR="00AB7776" w:rsidRDefault="00AB7776" w:rsidP="00281E7A">
      <w:pPr>
        <w:rPr>
          <w:rFonts w:ascii="Times New Roman" w:hAnsi="Times New Roman" w:cs="Times New Roman"/>
          <w:b/>
          <w:sz w:val="24"/>
          <w:szCs w:val="24"/>
        </w:rPr>
      </w:pP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3B59A7"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kern w:val="1"/>
          <w:sz w:val="24"/>
          <w:szCs w:val="24"/>
        </w:rPr>
        <w:t>joonlaua kasutamine esemete mõõtmisel;</w:t>
      </w:r>
    </w:p>
    <w:p w:rsidR="003B59A7" w:rsidRPr="00AB7776" w:rsidRDefault="003B59A7"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kern w:val="1"/>
          <w:sz w:val="24"/>
          <w:szCs w:val="24"/>
        </w:rPr>
        <w:t>toorikule vajalike märgete tegemine;</w:t>
      </w:r>
    </w:p>
    <w:p w:rsidR="003B59A7" w:rsidRPr="00AB7776" w:rsidRDefault="003B59A7"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kern w:val="1"/>
          <w:sz w:val="24"/>
          <w:szCs w:val="24"/>
        </w:rPr>
        <w:t>detailide ühendamine õpetaja valitud viisidel;</w:t>
      </w:r>
    </w:p>
    <w:p w:rsidR="003B59A7" w:rsidRPr="00AB7776" w:rsidRDefault="003B59A7"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sz w:val="24"/>
          <w:szCs w:val="24"/>
        </w:rPr>
        <w:t>puitliistust etteantud pikkusega detailide järkamine;</w:t>
      </w:r>
    </w:p>
    <w:p w:rsidR="003B59A7" w:rsidRPr="00AB7776" w:rsidRDefault="003B59A7"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sz w:val="24"/>
          <w:szCs w:val="24"/>
        </w:rPr>
        <w:t>kõverjoonelise kujundi saagimine õpetaja juhendamisel;</w:t>
      </w:r>
    </w:p>
    <w:p w:rsidR="003B59A7" w:rsidRPr="00AB7776" w:rsidRDefault="006E0FFB" w:rsidP="00966C70">
      <w:pPr>
        <w:pStyle w:val="a3"/>
        <w:numPr>
          <w:ilvl w:val="0"/>
          <w:numId w:val="51"/>
        </w:numPr>
        <w:rPr>
          <w:rFonts w:ascii="Times New Roman" w:hAnsi="Times New Roman" w:cs="Times New Roman"/>
          <w:kern w:val="1"/>
          <w:sz w:val="24"/>
          <w:szCs w:val="24"/>
        </w:rPr>
      </w:pPr>
      <w:r w:rsidRPr="00AB7776">
        <w:rPr>
          <w:rFonts w:ascii="Times New Roman" w:hAnsi="Times New Roman" w:cs="Times New Roman"/>
          <w:sz w:val="24"/>
          <w:szCs w:val="24"/>
        </w:rPr>
        <w:t>pinna viimistlemine viili ja lihvpaberiga.</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6. klassis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oskab kasutada erinevaid mõõte- ja märkimisvahendeid;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hööveldab antud mõõtmetega nelikantliistu, silindrit ja koonust;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märgib ja töötleb baaspindu, rist- ja keeltappi;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puurib avasid akutrelliga ja puurpingil;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ühendab detaile (nt liim-, kruvi- ja tappliitega, jootmise või neetimisega);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viimistleb valmistatud esemeid: toonib (peitsib), pahteldab ja värvib;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oskab töötada lihtsama videojuhendi järgi, pildistab oma tööetappe ja/või valmis tööd;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8) kasutab ohutult õigeid töövõtteid.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6E0FFB"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Mõõte- ja märkimisvahendid. Hööveldamine.</w:t>
      </w:r>
      <w:r w:rsidRPr="00AB7776">
        <w:rPr>
          <w:rFonts w:ascii="Times New Roman" w:hAnsi="Times New Roman" w:cs="Times New Roman"/>
          <w:sz w:val="24"/>
          <w:szCs w:val="24"/>
        </w:rPr>
        <w:t xml:space="preserve"> Baaspinna, rist- ja keeltapi märkimine ja töötlemine. Puurimine. Detailide ühendamine: liim-, kruvi- ja tappliide, jootmine või </w:t>
      </w:r>
      <w:r w:rsidRPr="00AB7776">
        <w:rPr>
          <w:rFonts w:ascii="Times New Roman" w:hAnsi="Times New Roman" w:cs="Times New Roman"/>
          <w:sz w:val="24"/>
          <w:szCs w:val="24"/>
        </w:rPr>
        <w:lastRenderedPageBreak/>
        <w:t>neetimine). Valmistatud esemete viimistlemine: toonimine (peitsimine), pahteldamine ja värvimine.</w:t>
      </w:r>
      <w:r w:rsidR="007B4BD0" w:rsidRPr="00AB7776">
        <w:rPr>
          <w:rFonts w:ascii="Times New Roman" w:hAnsi="Times New Roman" w:cs="Times New Roman"/>
          <w:sz w:val="24"/>
          <w:szCs w:val="24"/>
        </w:rPr>
        <w:t xml:space="preserve"> Töövahendite ja –võtete ohutu kasutamine.</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sz w:val="24"/>
          <w:szCs w:val="24"/>
        </w:rPr>
        <w:t>erinevate mõõte- ja märkimisvahendite kasutamine;</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sz w:val="24"/>
          <w:szCs w:val="24"/>
        </w:rPr>
        <w:t>antud mõõtmetega nelikantliistu, silindri ja koonuse hööveldamine;</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sz w:val="24"/>
          <w:szCs w:val="24"/>
        </w:rPr>
        <w:t>avade puurimine akutrelliga ja puurpingil;</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sz w:val="24"/>
          <w:szCs w:val="24"/>
        </w:rPr>
        <w:t>detailide ühendamine sobival viisil;</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kern w:val="1"/>
          <w:sz w:val="24"/>
          <w:szCs w:val="24"/>
        </w:rPr>
        <w:t>valmistatud esemete viimistlemine sobival viisil;</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kern w:val="1"/>
          <w:sz w:val="24"/>
          <w:szCs w:val="24"/>
        </w:rPr>
        <w:t>videojuhendi järgi töötamine;</w:t>
      </w:r>
    </w:p>
    <w:p w:rsidR="006E0FFB" w:rsidRPr="00AB7776" w:rsidRDefault="006E0FFB" w:rsidP="00966C70">
      <w:pPr>
        <w:pStyle w:val="a3"/>
        <w:numPr>
          <w:ilvl w:val="0"/>
          <w:numId w:val="52"/>
        </w:numPr>
        <w:rPr>
          <w:rFonts w:ascii="Times New Roman" w:hAnsi="Times New Roman" w:cs="Times New Roman"/>
          <w:kern w:val="1"/>
          <w:sz w:val="24"/>
          <w:szCs w:val="24"/>
        </w:rPr>
      </w:pPr>
      <w:r w:rsidRPr="00AB7776">
        <w:rPr>
          <w:rFonts w:ascii="Times New Roman" w:hAnsi="Times New Roman" w:cs="Times New Roman"/>
          <w:sz w:val="24"/>
          <w:szCs w:val="24"/>
        </w:rPr>
        <w:t>oma tööetappide ja</w:t>
      </w:r>
      <w:r w:rsidR="007B4BD0" w:rsidRPr="00AB7776">
        <w:rPr>
          <w:rFonts w:ascii="Times New Roman" w:hAnsi="Times New Roman" w:cs="Times New Roman"/>
          <w:sz w:val="24"/>
          <w:szCs w:val="24"/>
        </w:rPr>
        <w:t xml:space="preserve"> valmis</w:t>
      </w:r>
      <w:r w:rsidRPr="00AB7776">
        <w:rPr>
          <w:rFonts w:ascii="Times New Roman" w:hAnsi="Times New Roman" w:cs="Times New Roman"/>
          <w:sz w:val="24"/>
          <w:szCs w:val="24"/>
        </w:rPr>
        <w:t>tööd</w:t>
      </w:r>
      <w:r w:rsidR="007B4BD0" w:rsidRPr="00AB7776">
        <w:rPr>
          <w:rFonts w:ascii="Times New Roman" w:hAnsi="Times New Roman" w:cs="Times New Roman"/>
          <w:sz w:val="24"/>
          <w:szCs w:val="24"/>
        </w:rPr>
        <w:t xml:space="preserve"> pildistamine.</w:t>
      </w:r>
    </w:p>
    <w:p w:rsidR="00281E7A" w:rsidRPr="00AB7776" w:rsidRDefault="00281E7A" w:rsidP="00141C3B">
      <w:pPr>
        <w:rPr>
          <w:rFonts w:ascii="Times New Roman" w:hAnsi="Times New Roman" w:cs="Times New Roman"/>
          <w:kern w:val="1"/>
          <w:sz w:val="24"/>
          <w:szCs w:val="24"/>
        </w:rPr>
      </w:pPr>
    </w:p>
    <w:p w:rsidR="007B4BD0" w:rsidRPr="00AB7776" w:rsidRDefault="007B4BD0"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III kooliastmes </w:t>
      </w: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9. klassi lõpetaja: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väärtustab isetegemist; planeerib oma tegevust ja kontrollib selle tulemust;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kasutab ja kombineerib traditsioonilisi ning nüüdisaegseid materjale, tööriistu ja tehnoloogilisi vahendeid turvaliselt ning otstarbekalt;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loeb tööjoonist õpitud teadmiste-oskuste ulatuses; valmistab lihtsamaid esemeid, kasutades erinevaid tehnikaid ja materjale (sh taaskasutus) õpetaja juhendamisel;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kasutab ainealast teabekirjandust ja vastavaid veebilehti;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loeb ja mõistab etiketil, skeemil, juhendil jne olevat teavet ja juhindub sellest; mõistab tingmärke ning oskab vajaduse korral leida veebist vajaminevat infot;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oskab juhendamisel taaskasutada erinevaid materjale;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jälgib tervisekaitse- ja tööohutusnõudeid. </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7. klassis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järkab puittoorikust detaile 45° nurga all;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märgib toorikule kõverjoonelise kontuuriga detaile;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mõõdab juhendamisel detaili läbimõõtu nihikuga ja kontrollib harkkaliibriga;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oskab ühendada detaile vähemalt kahel erineval moel;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märgib ja töötleb juhendamisel rööptappe;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puurib avasid silinder- ja reguleeritava puuriga;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saeb kõverjoonelisi kontuure tikksae ja lintsaega (vajaduse korral abiga);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8) koostab lihtsama tööjuhendi ja/või fotoseeria oma tööprotsessist;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9) töötab elektriliste masinatega ohutult, oskab ohte vältida.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7B4BD0"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 xml:space="preserve">Järkamine. Toorikule vajalike märgete tegemine. Nihiku ja harkkaliibri kasutamine. Detailide ühendamine. Rööptapp. Puurimine: </w:t>
      </w:r>
      <w:r w:rsidRPr="00AB7776">
        <w:rPr>
          <w:rFonts w:ascii="Times New Roman" w:hAnsi="Times New Roman" w:cs="Times New Roman"/>
          <w:sz w:val="24"/>
          <w:szCs w:val="24"/>
        </w:rPr>
        <w:t>silinder- ja reguleeritavapuur. Saagimine: tikksaag, lintsaag. Ohutusnõuded elektriliste masinatega töötamisel.</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puittoorikust detaili järkamine 45° nurga all;</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toorikule kõverjoonelise kontuuriga detailide märkimine;</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juhendamisel detaili läbimõõdu mõõtmine nihikuga ja harkkaliibriga kontrollimine;</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detailide ühendamine kahel erineval moel;</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juhendamisel rööptappide märkimine ja töötlemine;</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silinder- ja reguleeritava puuriga avade puurimine;</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kõverjoonelisi kontuure tikksae ja lintsaega saagimine (vajaduse korral abiga);</w:t>
      </w:r>
    </w:p>
    <w:p w:rsidR="007B4BD0" w:rsidRPr="00AB7776" w:rsidRDefault="007B4BD0" w:rsidP="00966C70">
      <w:pPr>
        <w:pStyle w:val="a3"/>
        <w:numPr>
          <w:ilvl w:val="0"/>
          <w:numId w:val="53"/>
        </w:numPr>
        <w:rPr>
          <w:rFonts w:ascii="Times New Roman" w:hAnsi="Times New Roman" w:cs="Times New Roman"/>
          <w:sz w:val="24"/>
          <w:szCs w:val="24"/>
        </w:rPr>
      </w:pPr>
      <w:r w:rsidRPr="00AB7776">
        <w:rPr>
          <w:rFonts w:ascii="Times New Roman" w:hAnsi="Times New Roman" w:cs="Times New Roman"/>
          <w:sz w:val="24"/>
          <w:szCs w:val="24"/>
        </w:rPr>
        <w:t>fotoseeria koostamine oma tööprotsessist.</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8. klassis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loeb jooniselt detaili mõõtmeid ja teeb lihtsaid jooniseid;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saeb ja hööveldab detaile puidutöötluspinkidel;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valmistab juhendamisel keeltappi ja/või puurib (freesib) tapipesasid;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valmistab lihtsamaid esemeid (nt taburet, seinariiul, nukuvoodi jm);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valmistab ja kasutab puiduseotisi;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kinnitab puittooriku treimiseks treipingi tsentrite vahele ja metalltooriku padrunisse (vajaduse korral abiga);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treib juhendamisel puidust silindrilisi ja astmelisi detaile;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8) koostab lihtsama tööjuhendi ja/või videojuhendi oma tööprotsessist;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9) järgib tervisekaitse- ja tööohutusnõudeid. </w:t>
      </w: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3F2BAB"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Puidutöötluspinkidel saagimine ja hööveldamine. Keeltapp. Tapipesade puurimine (freesimine). Treimine.</w:t>
      </w:r>
      <w:r w:rsidRPr="00AB7776">
        <w:rPr>
          <w:rFonts w:ascii="Times New Roman" w:hAnsi="Times New Roman" w:cs="Times New Roman"/>
          <w:sz w:val="24"/>
          <w:szCs w:val="24"/>
        </w:rPr>
        <w:t xml:space="preserve"> Tervisekaitse- ja tööohutusnõudete järgimine.</w:t>
      </w: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jooniselt detaili mõõtmete lugemine;</w:t>
      </w:r>
    </w:p>
    <w:p w:rsidR="00281E7A"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lihtsate jooniste tegemine;</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juhendamisel keeltapi valmistamine;</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lihtsama eseme valmistamine (nt taburet, seinariiul, nukuvoodi jm);</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puittooriku kinnitamine treimiseks treipingi tsentrite vahele (vajaduse korral abiga);</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metalltooriku kinnitamine padrunisse (vajaduse korral abiga);</w:t>
      </w:r>
    </w:p>
    <w:p w:rsidR="003F2BAB" w:rsidRPr="00AB7776" w:rsidRDefault="003F2BAB" w:rsidP="00966C70">
      <w:pPr>
        <w:pStyle w:val="a3"/>
        <w:numPr>
          <w:ilvl w:val="0"/>
          <w:numId w:val="54"/>
        </w:numPr>
        <w:rPr>
          <w:rFonts w:ascii="Times New Roman" w:hAnsi="Times New Roman" w:cs="Times New Roman"/>
          <w:kern w:val="1"/>
          <w:sz w:val="24"/>
          <w:szCs w:val="24"/>
        </w:rPr>
      </w:pPr>
      <w:r w:rsidRPr="00AB7776">
        <w:rPr>
          <w:rFonts w:ascii="Times New Roman" w:hAnsi="Times New Roman" w:cs="Times New Roman"/>
          <w:sz w:val="24"/>
          <w:szCs w:val="24"/>
        </w:rPr>
        <w:t>lihtsama tööjuhendi koostamine oma tööprotsessist.</w:t>
      </w:r>
    </w:p>
    <w:p w:rsidR="00281E7A" w:rsidRPr="00AB7776" w:rsidRDefault="00281E7A" w:rsidP="00141C3B">
      <w:pPr>
        <w:rPr>
          <w:rFonts w:ascii="Times New Roman" w:hAnsi="Times New Roman" w:cs="Times New Roman"/>
          <w:sz w:val="24"/>
          <w:szCs w:val="24"/>
        </w:rPr>
      </w:pPr>
    </w:p>
    <w:p w:rsidR="00281E7A" w:rsidRPr="00AB7776" w:rsidRDefault="00281E7A" w:rsidP="00141C3B">
      <w:pPr>
        <w:rPr>
          <w:rFonts w:ascii="Times New Roman" w:hAnsi="Times New Roman" w:cs="Times New Roman"/>
          <w:b/>
          <w:sz w:val="24"/>
          <w:szCs w:val="24"/>
        </w:rPr>
      </w:pPr>
      <w:r w:rsidRPr="00AB7776">
        <w:rPr>
          <w:rFonts w:ascii="Times New Roman" w:hAnsi="Times New Roman" w:cs="Times New Roman"/>
          <w:b/>
          <w:sz w:val="24"/>
          <w:szCs w:val="24"/>
        </w:rPr>
        <w:t xml:space="preserve">Õpitulemused 9. klassis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Õpilane: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1) planeerib iseseisvalt või rühmas tervikliku tööprotsessi ning hindab töö korrektsust ja esteetilisust;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2) loeb tööjoonist õpitud teadmiste/oskuste ulatuses;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3) mõõdab joonlaua, nihiku ja mõõdulindi abil eseme joonmõõtmed ja vajaduse korral tähendab neid lihtsa eskiisi kujul üles;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4) kasutab materjale, töövahendeid ja nüüdisaegseid seadmeid eesmärgipäraselt, vajaduse korral õpetaja abiga;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5) viimistleb esemeid toonimise, värvimise või lakkimisega;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6) suudab valmistada jõukohaseid liiteid;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 xml:space="preserve">7) treib juhendamisel keeruka kujuga detaile tsentrite vahel ja ketastoorikuid kinnituskettal; </w:t>
      </w:r>
    </w:p>
    <w:p w:rsidR="00281E7A" w:rsidRPr="00AB7776" w:rsidRDefault="00281E7A" w:rsidP="00141C3B">
      <w:pPr>
        <w:rPr>
          <w:rFonts w:ascii="Times New Roman" w:hAnsi="Times New Roman" w:cs="Times New Roman"/>
          <w:sz w:val="24"/>
          <w:szCs w:val="24"/>
        </w:rPr>
      </w:pPr>
      <w:r w:rsidRPr="00AB7776">
        <w:rPr>
          <w:rFonts w:ascii="Times New Roman" w:hAnsi="Times New Roman" w:cs="Times New Roman"/>
          <w:sz w:val="24"/>
          <w:szCs w:val="24"/>
        </w:rPr>
        <w:t>8) kirjeldab ja analüüsib oma töö valmimist etappide kaupa ning esitleb lõpptulemust, vajaduse korral õpetaja abiga;</w:t>
      </w:r>
    </w:p>
    <w:p w:rsidR="00141C3B" w:rsidRPr="00AB7776" w:rsidRDefault="00281E7A" w:rsidP="00141C3B">
      <w:pPr>
        <w:rPr>
          <w:rFonts w:ascii="Times New Roman" w:hAnsi="Times New Roman" w:cs="Times New Roman"/>
          <w:kern w:val="1"/>
          <w:sz w:val="24"/>
          <w:szCs w:val="24"/>
        </w:rPr>
      </w:pPr>
      <w:r w:rsidRPr="00AB7776">
        <w:rPr>
          <w:rFonts w:ascii="Times New Roman" w:hAnsi="Times New Roman" w:cs="Times New Roman"/>
          <w:sz w:val="24"/>
          <w:szCs w:val="24"/>
        </w:rPr>
        <w:t>9) järgib tervisekaitse- ja tööohutusnõudeid.</w:t>
      </w:r>
    </w:p>
    <w:p w:rsidR="00AB7776" w:rsidRDefault="00AB7776" w:rsidP="00281E7A">
      <w:pPr>
        <w:rPr>
          <w:rFonts w:ascii="Times New Roman" w:hAnsi="Times New Roman" w:cs="Times New Roman"/>
          <w:b/>
          <w:kern w:val="1"/>
          <w:sz w:val="24"/>
          <w:szCs w:val="24"/>
        </w:rPr>
      </w:pPr>
    </w:p>
    <w:p w:rsidR="00281E7A" w:rsidRPr="00AB7776" w:rsidRDefault="00281E7A" w:rsidP="00281E7A">
      <w:pPr>
        <w:rPr>
          <w:rFonts w:ascii="Times New Roman" w:hAnsi="Times New Roman" w:cs="Times New Roman"/>
          <w:b/>
          <w:kern w:val="1"/>
          <w:sz w:val="24"/>
          <w:szCs w:val="24"/>
        </w:rPr>
      </w:pPr>
      <w:r w:rsidRPr="00AB7776">
        <w:rPr>
          <w:rFonts w:ascii="Times New Roman" w:hAnsi="Times New Roman" w:cs="Times New Roman"/>
          <w:b/>
          <w:kern w:val="1"/>
          <w:sz w:val="24"/>
          <w:szCs w:val="24"/>
        </w:rPr>
        <w:t>Õppesisu</w:t>
      </w:r>
    </w:p>
    <w:p w:rsidR="00281E7A" w:rsidRPr="00AB7776" w:rsidRDefault="003F2BAB" w:rsidP="00281E7A">
      <w:pPr>
        <w:rPr>
          <w:rFonts w:ascii="Times New Roman" w:hAnsi="Times New Roman" w:cs="Times New Roman"/>
          <w:kern w:val="1"/>
          <w:sz w:val="24"/>
          <w:szCs w:val="24"/>
        </w:rPr>
      </w:pPr>
      <w:r w:rsidRPr="00AB7776">
        <w:rPr>
          <w:rFonts w:ascii="Times New Roman" w:hAnsi="Times New Roman" w:cs="Times New Roman"/>
          <w:kern w:val="1"/>
          <w:sz w:val="24"/>
          <w:szCs w:val="24"/>
        </w:rPr>
        <w:t>Tööprotsessi planeerimine. Töö korrektsuse ja esteetilisuse hindamine. Tööjoonis ja selle lugemine.</w:t>
      </w:r>
      <w:r w:rsidR="002F1CA4" w:rsidRPr="00AB7776">
        <w:rPr>
          <w:rFonts w:ascii="Times New Roman" w:hAnsi="Times New Roman" w:cs="Times New Roman"/>
          <w:kern w:val="1"/>
          <w:sz w:val="24"/>
          <w:szCs w:val="24"/>
        </w:rPr>
        <w:t xml:space="preserve"> Eskiisi tegemine. Esemete viimistlemine: </w:t>
      </w:r>
      <w:r w:rsidR="002F1CA4" w:rsidRPr="00AB7776">
        <w:rPr>
          <w:rFonts w:ascii="Times New Roman" w:hAnsi="Times New Roman" w:cs="Times New Roman"/>
          <w:sz w:val="24"/>
          <w:szCs w:val="24"/>
        </w:rPr>
        <w:t>toonimine, värvimine või lakkimine. Liited. Treimine. Tervisekaitse- ja tööohutusnõuded.</w:t>
      </w:r>
    </w:p>
    <w:p w:rsidR="00AB7776" w:rsidRDefault="00AB7776" w:rsidP="00281E7A">
      <w:pPr>
        <w:rPr>
          <w:rFonts w:ascii="Times New Roman" w:hAnsi="Times New Roman" w:cs="Times New Roman"/>
          <w:b/>
          <w:sz w:val="24"/>
          <w:szCs w:val="24"/>
        </w:rPr>
      </w:pPr>
    </w:p>
    <w:p w:rsidR="00281E7A" w:rsidRPr="00AB7776" w:rsidRDefault="00281E7A" w:rsidP="00281E7A">
      <w:pPr>
        <w:rPr>
          <w:rFonts w:ascii="Times New Roman" w:hAnsi="Times New Roman" w:cs="Times New Roman"/>
          <w:b/>
          <w:sz w:val="24"/>
          <w:szCs w:val="24"/>
        </w:rPr>
      </w:pPr>
      <w:r w:rsidRPr="00AB7776">
        <w:rPr>
          <w:rFonts w:ascii="Times New Roman" w:hAnsi="Times New Roman" w:cs="Times New Roman"/>
          <w:b/>
          <w:sz w:val="24"/>
          <w:szCs w:val="24"/>
        </w:rPr>
        <w:t>Praktilised tööd:</w:t>
      </w:r>
    </w:p>
    <w:p w:rsidR="00281E7A" w:rsidRPr="00AB7776" w:rsidRDefault="003F2BAB"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sz w:val="24"/>
          <w:szCs w:val="24"/>
        </w:rPr>
        <w:t>iseseisvalt või rühmas tervikliku tööprotsessi planeerimine ning töö korrektsuse ja esteetilisuse hindamine;</w:t>
      </w:r>
    </w:p>
    <w:p w:rsidR="003F2BAB" w:rsidRPr="00AB7776" w:rsidRDefault="003F2BAB"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sz w:val="24"/>
          <w:szCs w:val="24"/>
        </w:rPr>
        <w:lastRenderedPageBreak/>
        <w:t>joonlaua, nihiku ja mõõdulindi abil eseme joonmõõtmete mõõtmine ja lihtsa eskiisi kujul üles tähendamine;</w:t>
      </w:r>
    </w:p>
    <w:p w:rsidR="003F2BAB" w:rsidRPr="00AB7776" w:rsidRDefault="002F1CA4"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kern w:val="1"/>
          <w:sz w:val="24"/>
          <w:szCs w:val="24"/>
        </w:rPr>
        <w:t>esemete viimistlemine sobival viisil;</w:t>
      </w:r>
    </w:p>
    <w:p w:rsidR="002F1CA4" w:rsidRPr="00AB7776" w:rsidRDefault="002F1CA4"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kern w:val="1"/>
          <w:sz w:val="24"/>
          <w:szCs w:val="24"/>
        </w:rPr>
        <w:t>jõukohase liite valmistamine;</w:t>
      </w:r>
    </w:p>
    <w:p w:rsidR="002F1CA4" w:rsidRPr="00AB7776" w:rsidRDefault="002F1CA4"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sz w:val="24"/>
          <w:szCs w:val="24"/>
        </w:rPr>
        <w:t>keeruka kujuga detailide treimine tsentrite vahel ja ketastoorikuid kinnituskettal juhendamisel;</w:t>
      </w:r>
    </w:p>
    <w:p w:rsidR="002F1CA4" w:rsidRPr="00AB7776" w:rsidRDefault="002F1CA4"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sz w:val="24"/>
          <w:szCs w:val="24"/>
        </w:rPr>
        <w:t>oma töö valmimise kirjeldamine analüüsimine etappide kaupa;</w:t>
      </w:r>
    </w:p>
    <w:p w:rsidR="002F1CA4" w:rsidRPr="00AB7776" w:rsidRDefault="002F1CA4" w:rsidP="00966C70">
      <w:pPr>
        <w:pStyle w:val="a3"/>
        <w:numPr>
          <w:ilvl w:val="0"/>
          <w:numId w:val="55"/>
        </w:numPr>
        <w:rPr>
          <w:rFonts w:ascii="Times New Roman" w:hAnsi="Times New Roman" w:cs="Times New Roman"/>
          <w:kern w:val="1"/>
          <w:sz w:val="24"/>
          <w:szCs w:val="24"/>
        </w:rPr>
      </w:pPr>
      <w:r w:rsidRPr="00AB7776">
        <w:rPr>
          <w:rFonts w:ascii="Times New Roman" w:hAnsi="Times New Roman" w:cs="Times New Roman"/>
          <w:sz w:val="24"/>
          <w:szCs w:val="24"/>
        </w:rPr>
        <w:t>oma töö lõpptulemuse esitlemine (näitusel või muul viisil).</w:t>
      </w:r>
    </w:p>
    <w:sectPr w:rsidR="002F1CA4" w:rsidRPr="00AB7776" w:rsidSect="005C46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40" w:rsidRDefault="00D82C40" w:rsidP="00E51968">
      <w:r>
        <w:separator/>
      </w:r>
    </w:p>
  </w:endnote>
  <w:endnote w:type="continuationSeparator" w:id="0">
    <w:p w:rsidR="00D82C40" w:rsidRDefault="00D82C40" w:rsidP="00E51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Oldst BT">
    <w:altName w:val="Bookman Old Style"/>
    <w:charset w:val="00"/>
    <w:family w:val="roman"/>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8_Wiener_Bld_23, Arial">
    <w:altName w:val="Arial"/>
    <w:panose1 w:val="00000000000000000000"/>
    <w:charset w:val="00"/>
    <w:family w:val="swiss"/>
    <w:notTrueType/>
    <w:pitch w:val="default"/>
    <w:sig w:usb0="00000003" w:usb1="00000000" w:usb2="00000000" w:usb3="00000000" w:csb0="00000001"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U8_rom_Blk_18">
    <w:altName w:val="MS Gothic"/>
    <w:panose1 w:val="00000000000000000000"/>
    <w:charset w:val="00"/>
    <w:family w:val="swiss"/>
    <w:notTrueType/>
    <w:pitch w:val="default"/>
    <w:sig w:usb0="00000003" w:usb1="00000000" w:usb2="00000000" w:usb3="00000000" w:csb0="00000001" w:csb1="00000000"/>
  </w:font>
  <w:font w:name="U8_rom_Blk_18, 'MS Goth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C" w:rsidRPr="00950A5C" w:rsidRDefault="007667FC" w:rsidP="00950A5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FC" w:rsidRPr="00950A5C" w:rsidRDefault="005C465A" w:rsidP="00950A5C">
    <w:pPr>
      <w:pStyle w:val="a7"/>
    </w:pPr>
    <w:r>
      <w:rPr>
        <w:rFonts w:ascii="Arial" w:hAnsi="Arial"/>
        <w:sz w:val="18"/>
        <w:szCs w:val="18"/>
      </w:rPr>
      <w:t>Narva Eesti Põhikool 2024</w:t>
    </w:r>
    <w:r>
      <w:rPr>
        <w:rFonts w:ascii="Arial" w:hAnsi="Arial"/>
        <w:sz w:val="18"/>
        <w:szCs w:val="18"/>
      </w:rPr>
      <w:tab/>
    </w:r>
    <w:r>
      <w:rPr>
        <w:rFonts w:ascii="Arial" w:hAnsi="Arial"/>
        <w:sz w:val="18"/>
        <w:szCs w:val="18"/>
      </w:rPr>
      <w:tab/>
    </w:r>
    <w:r>
      <w:rPr>
        <w:rStyle w:val="a9"/>
        <w:rFonts w:ascii="Arial" w:hAnsi="Arial"/>
        <w:sz w:val="18"/>
        <w:szCs w:val="18"/>
      </w:rPr>
      <w:fldChar w:fldCharType="begin"/>
    </w:r>
    <w:r>
      <w:rPr>
        <w:rStyle w:val="a9"/>
        <w:rFonts w:ascii="Arial" w:hAnsi="Arial"/>
        <w:sz w:val="18"/>
        <w:szCs w:val="18"/>
      </w:rPr>
      <w:instrText xml:space="preserve"> PAGE </w:instrText>
    </w:r>
    <w:r>
      <w:rPr>
        <w:rStyle w:val="a9"/>
        <w:rFonts w:ascii="Arial" w:hAnsi="Arial"/>
        <w:sz w:val="18"/>
        <w:szCs w:val="18"/>
      </w:rPr>
      <w:fldChar w:fldCharType="separate"/>
    </w:r>
    <w:r>
      <w:rPr>
        <w:rStyle w:val="a9"/>
        <w:rFonts w:ascii="Arial" w:hAnsi="Arial"/>
        <w:noProof/>
        <w:sz w:val="18"/>
        <w:szCs w:val="18"/>
      </w:rPr>
      <w:t>1</w:t>
    </w:r>
    <w:r>
      <w:rPr>
        <w:rStyle w:val="a9"/>
        <w:rFonts w:ascii="Arial" w:hAnsi="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A" w:rsidRDefault="005C46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40" w:rsidRDefault="00D82C40" w:rsidP="00E51968">
      <w:r>
        <w:separator/>
      </w:r>
    </w:p>
  </w:footnote>
  <w:footnote w:type="continuationSeparator" w:id="0">
    <w:p w:rsidR="00D82C40" w:rsidRDefault="00D82C40" w:rsidP="00E51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A" w:rsidRDefault="005C46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A" w:rsidRDefault="005C465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A" w:rsidRDefault="005C46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Num14"/>
    <w:lvl w:ilvl="0">
      <w:start w:val="1"/>
      <w:numFmt w:val="decimal"/>
      <w:lvlText w:val="%1)"/>
      <w:lvlJc w:val="left"/>
      <w:pPr>
        <w:tabs>
          <w:tab w:val="num" w:pos="175"/>
        </w:tabs>
        <w:ind w:left="1495" w:hanging="360"/>
      </w:pPr>
      <w:rPr>
        <w:rFonts w:cs="Times New Roman"/>
      </w:rPr>
    </w:lvl>
    <w:lvl w:ilvl="1">
      <w:start w:val="1"/>
      <w:numFmt w:val="lowerLetter"/>
      <w:lvlText w:val="%2."/>
      <w:lvlJc w:val="left"/>
      <w:pPr>
        <w:tabs>
          <w:tab w:val="num" w:pos="175"/>
        </w:tabs>
        <w:ind w:left="2095" w:hanging="360"/>
      </w:pPr>
      <w:rPr>
        <w:rFonts w:cs="Times New Roman"/>
      </w:rPr>
    </w:lvl>
    <w:lvl w:ilvl="2">
      <w:start w:val="1"/>
      <w:numFmt w:val="lowerRoman"/>
      <w:lvlText w:val="%3."/>
      <w:lvlJc w:val="right"/>
      <w:pPr>
        <w:tabs>
          <w:tab w:val="num" w:pos="175"/>
        </w:tabs>
        <w:ind w:left="2815" w:hanging="180"/>
      </w:pPr>
      <w:rPr>
        <w:rFonts w:cs="Times New Roman"/>
      </w:rPr>
    </w:lvl>
    <w:lvl w:ilvl="3">
      <w:start w:val="1"/>
      <w:numFmt w:val="decimal"/>
      <w:lvlText w:val="%4."/>
      <w:lvlJc w:val="left"/>
      <w:pPr>
        <w:tabs>
          <w:tab w:val="num" w:pos="175"/>
        </w:tabs>
        <w:ind w:left="3535" w:hanging="360"/>
      </w:pPr>
      <w:rPr>
        <w:rFonts w:cs="Times New Roman"/>
      </w:rPr>
    </w:lvl>
    <w:lvl w:ilvl="4">
      <w:start w:val="1"/>
      <w:numFmt w:val="lowerLetter"/>
      <w:lvlText w:val="%5."/>
      <w:lvlJc w:val="left"/>
      <w:pPr>
        <w:tabs>
          <w:tab w:val="num" w:pos="175"/>
        </w:tabs>
        <w:ind w:left="4255" w:hanging="360"/>
      </w:pPr>
      <w:rPr>
        <w:rFonts w:cs="Times New Roman"/>
      </w:rPr>
    </w:lvl>
    <w:lvl w:ilvl="5">
      <w:start w:val="1"/>
      <w:numFmt w:val="lowerRoman"/>
      <w:lvlText w:val="%6."/>
      <w:lvlJc w:val="right"/>
      <w:pPr>
        <w:tabs>
          <w:tab w:val="num" w:pos="175"/>
        </w:tabs>
        <w:ind w:left="4975" w:hanging="180"/>
      </w:pPr>
      <w:rPr>
        <w:rFonts w:cs="Times New Roman"/>
      </w:rPr>
    </w:lvl>
    <w:lvl w:ilvl="6">
      <w:start w:val="1"/>
      <w:numFmt w:val="decimal"/>
      <w:lvlText w:val="%7."/>
      <w:lvlJc w:val="left"/>
      <w:pPr>
        <w:tabs>
          <w:tab w:val="num" w:pos="175"/>
        </w:tabs>
        <w:ind w:left="5695" w:hanging="360"/>
      </w:pPr>
      <w:rPr>
        <w:rFonts w:cs="Times New Roman"/>
      </w:rPr>
    </w:lvl>
    <w:lvl w:ilvl="7">
      <w:start w:val="1"/>
      <w:numFmt w:val="lowerLetter"/>
      <w:lvlText w:val="%8."/>
      <w:lvlJc w:val="left"/>
      <w:pPr>
        <w:tabs>
          <w:tab w:val="num" w:pos="175"/>
        </w:tabs>
        <w:ind w:left="6415" w:hanging="360"/>
      </w:pPr>
      <w:rPr>
        <w:rFonts w:cs="Times New Roman"/>
      </w:rPr>
    </w:lvl>
    <w:lvl w:ilvl="8">
      <w:start w:val="1"/>
      <w:numFmt w:val="lowerRoman"/>
      <w:lvlText w:val="%9."/>
      <w:lvlJc w:val="right"/>
      <w:pPr>
        <w:tabs>
          <w:tab w:val="num" w:pos="175"/>
        </w:tabs>
        <w:ind w:left="7135" w:hanging="180"/>
      </w:pPr>
      <w:rPr>
        <w:rFonts w:cs="Times New Roman"/>
      </w:rPr>
    </w:lvl>
  </w:abstractNum>
  <w:abstractNum w:abstractNumId="1">
    <w:nsid w:val="0000000F"/>
    <w:multiLevelType w:val="multilevel"/>
    <w:tmpl w:val="0000000F"/>
    <w:name w:val="WWNum15"/>
    <w:lvl w:ilvl="0">
      <w:start w:val="1"/>
      <w:numFmt w:val="decimal"/>
      <w:lvlText w:val="%1)"/>
      <w:lvlJc w:val="left"/>
      <w:pPr>
        <w:tabs>
          <w:tab w:val="num" w:pos="0"/>
        </w:tabs>
        <w:ind w:left="1320" w:hanging="360"/>
      </w:pPr>
      <w:rPr>
        <w:rFonts w:cs="Times New Roman"/>
      </w:rPr>
    </w:lvl>
    <w:lvl w:ilvl="1">
      <w:start w:val="1"/>
      <w:numFmt w:val="lowerLetter"/>
      <w:lvlText w:val="%2."/>
      <w:lvlJc w:val="left"/>
      <w:pPr>
        <w:tabs>
          <w:tab w:val="num" w:pos="0"/>
        </w:tabs>
        <w:ind w:left="1920" w:hanging="360"/>
      </w:pPr>
      <w:rPr>
        <w:rFonts w:cs="Times New Roman"/>
      </w:rPr>
    </w:lvl>
    <w:lvl w:ilvl="2">
      <w:start w:val="1"/>
      <w:numFmt w:val="lowerRoman"/>
      <w:lvlText w:val="%3."/>
      <w:lvlJc w:val="right"/>
      <w:pPr>
        <w:tabs>
          <w:tab w:val="num" w:pos="0"/>
        </w:tabs>
        <w:ind w:left="2640" w:hanging="180"/>
      </w:pPr>
      <w:rPr>
        <w:rFonts w:cs="Times New Roman"/>
      </w:rPr>
    </w:lvl>
    <w:lvl w:ilvl="3">
      <w:start w:val="1"/>
      <w:numFmt w:val="decimal"/>
      <w:lvlText w:val="%4."/>
      <w:lvlJc w:val="left"/>
      <w:pPr>
        <w:tabs>
          <w:tab w:val="num" w:pos="0"/>
        </w:tabs>
        <w:ind w:left="3360" w:hanging="360"/>
      </w:pPr>
      <w:rPr>
        <w:rFonts w:cs="Times New Roman"/>
      </w:rPr>
    </w:lvl>
    <w:lvl w:ilvl="4">
      <w:start w:val="1"/>
      <w:numFmt w:val="lowerLetter"/>
      <w:lvlText w:val="%5."/>
      <w:lvlJc w:val="left"/>
      <w:pPr>
        <w:tabs>
          <w:tab w:val="num" w:pos="0"/>
        </w:tabs>
        <w:ind w:left="4080" w:hanging="360"/>
      </w:pPr>
      <w:rPr>
        <w:rFonts w:cs="Times New Roman"/>
      </w:rPr>
    </w:lvl>
    <w:lvl w:ilvl="5">
      <w:start w:val="1"/>
      <w:numFmt w:val="lowerRoman"/>
      <w:lvlText w:val="%6."/>
      <w:lvlJc w:val="right"/>
      <w:pPr>
        <w:tabs>
          <w:tab w:val="num" w:pos="0"/>
        </w:tabs>
        <w:ind w:left="4800" w:hanging="180"/>
      </w:pPr>
      <w:rPr>
        <w:rFonts w:cs="Times New Roman"/>
      </w:rPr>
    </w:lvl>
    <w:lvl w:ilvl="6">
      <w:start w:val="1"/>
      <w:numFmt w:val="decimal"/>
      <w:lvlText w:val="%7."/>
      <w:lvlJc w:val="left"/>
      <w:pPr>
        <w:tabs>
          <w:tab w:val="num" w:pos="0"/>
        </w:tabs>
        <w:ind w:left="5520" w:hanging="360"/>
      </w:pPr>
      <w:rPr>
        <w:rFonts w:cs="Times New Roman"/>
      </w:rPr>
    </w:lvl>
    <w:lvl w:ilvl="7">
      <w:start w:val="1"/>
      <w:numFmt w:val="lowerLetter"/>
      <w:lvlText w:val="%8."/>
      <w:lvlJc w:val="left"/>
      <w:pPr>
        <w:tabs>
          <w:tab w:val="num" w:pos="0"/>
        </w:tabs>
        <w:ind w:left="6240" w:hanging="360"/>
      </w:pPr>
      <w:rPr>
        <w:rFonts w:cs="Times New Roman"/>
      </w:rPr>
    </w:lvl>
    <w:lvl w:ilvl="8">
      <w:start w:val="1"/>
      <w:numFmt w:val="lowerRoman"/>
      <w:lvlText w:val="%9."/>
      <w:lvlJc w:val="right"/>
      <w:pPr>
        <w:tabs>
          <w:tab w:val="num" w:pos="0"/>
        </w:tabs>
        <w:ind w:left="6960" w:hanging="180"/>
      </w:pPr>
      <w:rPr>
        <w:rFonts w:cs="Times New Roman"/>
      </w:rPr>
    </w:lvl>
  </w:abstractNum>
  <w:abstractNum w:abstractNumId="2">
    <w:nsid w:val="00000011"/>
    <w:multiLevelType w:val="multilevel"/>
    <w:tmpl w:val="00000011"/>
    <w:name w:val="WWNum17"/>
    <w:lvl w:ilvl="0">
      <w:start w:val="1"/>
      <w:numFmt w:val="decimal"/>
      <w:lvlText w:val="%1)"/>
      <w:lvlJc w:val="left"/>
      <w:pPr>
        <w:tabs>
          <w:tab w:val="num" w:pos="0"/>
        </w:tabs>
        <w:ind w:left="1035" w:hanging="67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2"/>
    <w:multiLevelType w:val="multilevel"/>
    <w:tmpl w:val="00000012"/>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3"/>
    <w:multiLevelType w:val="multilevel"/>
    <w:tmpl w:val="00000013"/>
    <w:name w:val="WWNum19"/>
    <w:lvl w:ilvl="0">
      <w:start w:val="1"/>
      <w:numFmt w:val="decimal"/>
      <w:lvlText w:val="%1)"/>
      <w:lvlJc w:val="left"/>
      <w:pPr>
        <w:tabs>
          <w:tab w:val="num" w:pos="0"/>
        </w:tabs>
        <w:ind w:left="1050" w:hanging="69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5"/>
    <w:multiLevelType w:val="multilevel"/>
    <w:tmpl w:val="00000015"/>
    <w:name w:val="WWNum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6"/>
    <w:multiLevelType w:val="multilevel"/>
    <w:tmpl w:val="00000016"/>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17"/>
    <w:multiLevelType w:val="multilevel"/>
    <w:tmpl w:val="00000017"/>
    <w:name w:val="WW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26"/>
    <w:multiLevelType w:val="multilevel"/>
    <w:tmpl w:val="00000026"/>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32"/>
    <w:multiLevelType w:val="multilevel"/>
    <w:tmpl w:val="00000032"/>
    <w:name w:val="WWNum5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nsid w:val="00000034"/>
    <w:multiLevelType w:val="multilevel"/>
    <w:tmpl w:val="00000034"/>
    <w:name w:val="WWNum5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3">
    <w:nsid w:val="00000036"/>
    <w:multiLevelType w:val="multilevel"/>
    <w:tmpl w:val="00000036"/>
    <w:name w:val="WWNum5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37"/>
    <w:multiLevelType w:val="multilevel"/>
    <w:tmpl w:val="00000037"/>
    <w:name w:val="WWNum5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38"/>
    <w:multiLevelType w:val="multilevel"/>
    <w:tmpl w:val="00000038"/>
    <w:name w:val="WW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0000041"/>
    <w:multiLevelType w:val="multilevel"/>
    <w:tmpl w:val="00000041"/>
    <w:name w:val="WWNum65"/>
    <w:lvl w:ilvl="0">
      <w:start w:val="1"/>
      <w:numFmt w:val="decimal"/>
      <w:lvlText w:val="%1)"/>
      <w:lvlJc w:val="left"/>
      <w:pPr>
        <w:tabs>
          <w:tab w:val="num" w:pos="284"/>
        </w:tabs>
        <w:ind w:left="1211" w:hanging="360"/>
      </w:pPr>
      <w:rPr>
        <w:rFonts w:cs="Times New Roman"/>
      </w:rPr>
    </w:lvl>
    <w:lvl w:ilvl="1">
      <w:start w:val="1"/>
      <w:numFmt w:val="lowerLetter"/>
      <w:lvlText w:val="%2."/>
      <w:lvlJc w:val="left"/>
      <w:pPr>
        <w:tabs>
          <w:tab w:val="num" w:pos="284"/>
        </w:tabs>
        <w:ind w:left="1931" w:hanging="360"/>
      </w:pPr>
      <w:rPr>
        <w:rFonts w:cs="Times New Roman"/>
      </w:rPr>
    </w:lvl>
    <w:lvl w:ilvl="2">
      <w:start w:val="1"/>
      <w:numFmt w:val="lowerRoman"/>
      <w:lvlText w:val="%3."/>
      <w:lvlJc w:val="right"/>
      <w:pPr>
        <w:tabs>
          <w:tab w:val="num" w:pos="284"/>
        </w:tabs>
        <w:ind w:left="2651" w:hanging="180"/>
      </w:pPr>
      <w:rPr>
        <w:rFonts w:cs="Times New Roman"/>
      </w:rPr>
    </w:lvl>
    <w:lvl w:ilvl="3">
      <w:start w:val="1"/>
      <w:numFmt w:val="decimal"/>
      <w:lvlText w:val="%4."/>
      <w:lvlJc w:val="left"/>
      <w:pPr>
        <w:tabs>
          <w:tab w:val="num" w:pos="284"/>
        </w:tabs>
        <w:ind w:left="3371" w:hanging="360"/>
      </w:pPr>
      <w:rPr>
        <w:rFonts w:cs="Times New Roman"/>
      </w:rPr>
    </w:lvl>
    <w:lvl w:ilvl="4">
      <w:start w:val="1"/>
      <w:numFmt w:val="lowerLetter"/>
      <w:lvlText w:val="%5."/>
      <w:lvlJc w:val="left"/>
      <w:pPr>
        <w:tabs>
          <w:tab w:val="num" w:pos="284"/>
        </w:tabs>
        <w:ind w:left="4091" w:hanging="360"/>
      </w:pPr>
      <w:rPr>
        <w:rFonts w:cs="Times New Roman"/>
      </w:rPr>
    </w:lvl>
    <w:lvl w:ilvl="5">
      <w:start w:val="1"/>
      <w:numFmt w:val="lowerRoman"/>
      <w:lvlText w:val="%6."/>
      <w:lvlJc w:val="right"/>
      <w:pPr>
        <w:tabs>
          <w:tab w:val="num" w:pos="284"/>
        </w:tabs>
        <w:ind w:left="4811" w:hanging="180"/>
      </w:pPr>
      <w:rPr>
        <w:rFonts w:cs="Times New Roman"/>
      </w:rPr>
    </w:lvl>
    <w:lvl w:ilvl="6">
      <w:start w:val="1"/>
      <w:numFmt w:val="decimal"/>
      <w:lvlText w:val="%7."/>
      <w:lvlJc w:val="left"/>
      <w:pPr>
        <w:tabs>
          <w:tab w:val="num" w:pos="284"/>
        </w:tabs>
        <w:ind w:left="5531" w:hanging="360"/>
      </w:pPr>
      <w:rPr>
        <w:rFonts w:cs="Times New Roman"/>
      </w:rPr>
    </w:lvl>
    <w:lvl w:ilvl="7">
      <w:start w:val="1"/>
      <w:numFmt w:val="lowerLetter"/>
      <w:lvlText w:val="%8."/>
      <w:lvlJc w:val="left"/>
      <w:pPr>
        <w:tabs>
          <w:tab w:val="num" w:pos="284"/>
        </w:tabs>
        <w:ind w:left="6251" w:hanging="360"/>
      </w:pPr>
      <w:rPr>
        <w:rFonts w:cs="Times New Roman"/>
      </w:rPr>
    </w:lvl>
    <w:lvl w:ilvl="8">
      <w:start w:val="1"/>
      <w:numFmt w:val="lowerRoman"/>
      <w:lvlText w:val="%9."/>
      <w:lvlJc w:val="right"/>
      <w:pPr>
        <w:tabs>
          <w:tab w:val="num" w:pos="284"/>
        </w:tabs>
        <w:ind w:left="6971" w:hanging="180"/>
      </w:pPr>
      <w:rPr>
        <w:rFonts w:cs="Times New Roman"/>
      </w:rPr>
    </w:lvl>
  </w:abstractNum>
  <w:abstractNum w:abstractNumId="17">
    <w:nsid w:val="010267D7"/>
    <w:multiLevelType w:val="multilevel"/>
    <w:tmpl w:val="D542D9FC"/>
    <w:name w:val="WWNum1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8">
    <w:nsid w:val="05CD3AEA"/>
    <w:multiLevelType w:val="hybridMultilevel"/>
    <w:tmpl w:val="CDB41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B50268B"/>
    <w:multiLevelType w:val="hybridMultilevel"/>
    <w:tmpl w:val="D148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CF54757"/>
    <w:multiLevelType w:val="hybridMultilevel"/>
    <w:tmpl w:val="17CE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B9783C"/>
    <w:multiLevelType w:val="hybridMultilevel"/>
    <w:tmpl w:val="F4CA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636C37"/>
    <w:multiLevelType w:val="hybridMultilevel"/>
    <w:tmpl w:val="A386D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A6D0FF3"/>
    <w:multiLevelType w:val="hybridMultilevel"/>
    <w:tmpl w:val="284AF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6E367C"/>
    <w:multiLevelType w:val="hybridMultilevel"/>
    <w:tmpl w:val="E9589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C5E033D"/>
    <w:multiLevelType w:val="hybridMultilevel"/>
    <w:tmpl w:val="F300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65BDE"/>
    <w:multiLevelType w:val="hybridMultilevel"/>
    <w:tmpl w:val="1DD83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EE45741"/>
    <w:multiLevelType w:val="multilevel"/>
    <w:tmpl w:val="5AE0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1492A8F"/>
    <w:multiLevelType w:val="hybridMultilevel"/>
    <w:tmpl w:val="CF3C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4C266A5"/>
    <w:multiLevelType w:val="hybridMultilevel"/>
    <w:tmpl w:val="83C0EED2"/>
    <w:lvl w:ilvl="0" w:tplc="0409000F">
      <w:numFmt w:val="bullet"/>
      <w:lvlText w:val="-"/>
      <w:lvlJc w:val="left"/>
      <w:pPr>
        <w:tabs>
          <w:tab w:val="num" w:pos="720"/>
        </w:tabs>
        <w:ind w:left="720" w:hanging="360"/>
      </w:pPr>
      <w:rPr>
        <w:rFonts w:ascii="Palatino Linotype" w:eastAsia="Times New Roman" w:hAnsi="Palatino Linotype"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270D5743"/>
    <w:multiLevelType w:val="hybridMultilevel"/>
    <w:tmpl w:val="00C85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82E211C"/>
    <w:multiLevelType w:val="hybridMultilevel"/>
    <w:tmpl w:val="79A8C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8E3538E"/>
    <w:multiLevelType w:val="hybridMultilevel"/>
    <w:tmpl w:val="5AC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CC2903"/>
    <w:multiLevelType w:val="hybridMultilevel"/>
    <w:tmpl w:val="2ADE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E2E670A"/>
    <w:multiLevelType w:val="hybridMultilevel"/>
    <w:tmpl w:val="5ACCB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17D3B"/>
    <w:multiLevelType w:val="multilevel"/>
    <w:tmpl w:val="40AA4A5E"/>
    <w:name w:val="WWNum3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6">
    <w:nsid w:val="2FFD36F7"/>
    <w:multiLevelType w:val="hybridMultilevel"/>
    <w:tmpl w:val="A682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3F45568"/>
    <w:multiLevelType w:val="hybridMultilevel"/>
    <w:tmpl w:val="67F0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7A157D4"/>
    <w:multiLevelType w:val="hybridMultilevel"/>
    <w:tmpl w:val="6096B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81E28C2"/>
    <w:multiLevelType w:val="hybridMultilevel"/>
    <w:tmpl w:val="6BBA2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93C6BAB"/>
    <w:multiLevelType w:val="hybridMultilevel"/>
    <w:tmpl w:val="ACA02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E770BF"/>
    <w:multiLevelType w:val="hybridMultilevel"/>
    <w:tmpl w:val="1E9CC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BD46B3A"/>
    <w:multiLevelType w:val="hybridMultilevel"/>
    <w:tmpl w:val="A6F6B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D8A17B2"/>
    <w:multiLevelType w:val="multilevel"/>
    <w:tmpl w:val="650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FCA6278"/>
    <w:multiLevelType w:val="hybridMultilevel"/>
    <w:tmpl w:val="C358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4CB64CA"/>
    <w:multiLevelType w:val="hybridMultilevel"/>
    <w:tmpl w:val="B4E07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8756C89"/>
    <w:multiLevelType w:val="hybridMultilevel"/>
    <w:tmpl w:val="6490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8A23477"/>
    <w:multiLevelType w:val="hybridMultilevel"/>
    <w:tmpl w:val="FB66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8E77773"/>
    <w:multiLevelType w:val="hybridMultilevel"/>
    <w:tmpl w:val="CE82C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9615CD9"/>
    <w:multiLevelType w:val="hybridMultilevel"/>
    <w:tmpl w:val="5002C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E10B1D"/>
    <w:multiLevelType w:val="multilevel"/>
    <w:tmpl w:val="8668B802"/>
    <w:name w:val="WWNum2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51">
    <w:nsid w:val="4B3C121C"/>
    <w:multiLevelType w:val="hybridMultilevel"/>
    <w:tmpl w:val="C074D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01466C0"/>
    <w:multiLevelType w:val="hybridMultilevel"/>
    <w:tmpl w:val="1F4C2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nsid w:val="508E1BA8"/>
    <w:multiLevelType w:val="hybridMultilevel"/>
    <w:tmpl w:val="8456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A60831"/>
    <w:multiLevelType w:val="hybridMultilevel"/>
    <w:tmpl w:val="BD589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5DC336F"/>
    <w:multiLevelType w:val="multilevel"/>
    <w:tmpl w:val="E2F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5FF4E7D"/>
    <w:multiLevelType w:val="hybridMultilevel"/>
    <w:tmpl w:val="BABC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7023E92"/>
    <w:multiLevelType w:val="multilevel"/>
    <w:tmpl w:val="511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71A5BD0"/>
    <w:multiLevelType w:val="hybridMultilevel"/>
    <w:tmpl w:val="F6A6D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7AB768D"/>
    <w:multiLevelType w:val="hybridMultilevel"/>
    <w:tmpl w:val="A8F0A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88C2DA4"/>
    <w:multiLevelType w:val="hybridMultilevel"/>
    <w:tmpl w:val="3EE8B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89631A5"/>
    <w:multiLevelType w:val="hybridMultilevel"/>
    <w:tmpl w:val="82929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CC075B4"/>
    <w:multiLevelType w:val="hybridMultilevel"/>
    <w:tmpl w:val="72300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nsid w:val="606C4B6A"/>
    <w:multiLevelType w:val="hybridMultilevel"/>
    <w:tmpl w:val="B3B8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88D2E5B"/>
    <w:multiLevelType w:val="hybridMultilevel"/>
    <w:tmpl w:val="24564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B6C4B37"/>
    <w:multiLevelType w:val="hybridMultilevel"/>
    <w:tmpl w:val="A296D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0F70743"/>
    <w:multiLevelType w:val="hybridMultilevel"/>
    <w:tmpl w:val="3684B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10B1334"/>
    <w:multiLevelType w:val="hybridMultilevel"/>
    <w:tmpl w:val="EA460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2627A4E"/>
    <w:multiLevelType w:val="hybridMultilevel"/>
    <w:tmpl w:val="B5D4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2644173"/>
    <w:multiLevelType w:val="hybridMultilevel"/>
    <w:tmpl w:val="B9A21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4605E25"/>
    <w:multiLevelType w:val="hybridMultilevel"/>
    <w:tmpl w:val="EA70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A3F2449"/>
    <w:multiLevelType w:val="multilevel"/>
    <w:tmpl w:val="6BF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A5B56B2"/>
    <w:multiLevelType w:val="hybridMultilevel"/>
    <w:tmpl w:val="57BE7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nsid w:val="7BE70E98"/>
    <w:multiLevelType w:val="multilevel"/>
    <w:tmpl w:val="AE9AD43A"/>
    <w:name w:val="WWNum172"/>
    <w:lvl w:ilvl="0">
      <w:start w:val="1"/>
      <w:numFmt w:val="decimal"/>
      <w:lvlText w:val="%1)"/>
      <w:lvlJc w:val="left"/>
      <w:pPr>
        <w:tabs>
          <w:tab w:val="num" w:pos="-360"/>
        </w:tabs>
        <w:ind w:left="675" w:hanging="675"/>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74">
    <w:nsid w:val="7D684EEF"/>
    <w:multiLevelType w:val="hybridMultilevel"/>
    <w:tmpl w:val="B374E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5">
    <w:nsid w:val="7D6D0644"/>
    <w:multiLevelType w:val="hybridMultilevel"/>
    <w:tmpl w:val="BD260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62"/>
  </w:num>
  <w:num w:numId="3">
    <w:abstractNumId w:val="72"/>
  </w:num>
  <w:num w:numId="4">
    <w:abstractNumId w:val="74"/>
  </w:num>
  <w:num w:numId="5">
    <w:abstractNumId w:val="52"/>
  </w:num>
  <w:num w:numId="6">
    <w:abstractNumId w:val="65"/>
  </w:num>
  <w:num w:numId="7">
    <w:abstractNumId w:val="49"/>
  </w:num>
  <w:num w:numId="8">
    <w:abstractNumId w:val="44"/>
  </w:num>
  <w:num w:numId="9">
    <w:abstractNumId w:val="31"/>
  </w:num>
  <w:num w:numId="10">
    <w:abstractNumId w:val="37"/>
  </w:num>
  <w:num w:numId="11">
    <w:abstractNumId w:val="69"/>
  </w:num>
  <w:num w:numId="12">
    <w:abstractNumId w:val="51"/>
  </w:num>
  <w:num w:numId="13">
    <w:abstractNumId w:val="54"/>
  </w:num>
  <w:num w:numId="14">
    <w:abstractNumId w:val="58"/>
  </w:num>
  <w:num w:numId="15">
    <w:abstractNumId w:val="70"/>
  </w:num>
  <w:num w:numId="16">
    <w:abstractNumId w:val="33"/>
  </w:num>
  <w:num w:numId="17">
    <w:abstractNumId w:val="61"/>
  </w:num>
  <w:num w:numId="18">
    <w:abstractNumId w:val="23"/>
  </w:num>
  <w:num w:numId="19">
    <w:abstractNumId w:val="22"/>
  </w:num>
  <w:num w:numId="20">
    <w:abstractNumId w:val="67"/>
  </w:num>
  <w:num w:numId="21">
    <w:abstractNumId w:val="41"/>
  </w:num>
  <w:num w:numId="22">
    <w:abstractNumId w:val="39"/>
  </w:num>
  <w:num w:numId="23">
    <w:abstractNumId w:val="28"/>
  </w:num>
  <w:num w:numId="24">
    <w:abstractNumId w:val="20"/>
  </w:num>
  <w:num w:numId="25">
    <w:abstractNumId w:val="24"/>
  </w:num>
  <w:num w:numId="26">
    <w:abstractNumId w:val="48"/>
  </w:num>
  <w:num w:numId="27">
    <w:abstractNumId w:val="66"/>
  </w:num>
  <w:num w:numId="28">
    <w:abstractNumId w:val="63"/>
  </w:num>
  <w:num w:numId="29">
    <w:abstractNumId w:val="56"/>
  </w:num>
  <w:num w:numId="30">
    <w:abstractNumId w:val="43"/>
  </w:num>
  <w:num w:numId="31">
    <w:abstractNumId w:val="71"/>
  </w:num>
  <w:num w:numId="32">
    <w:abstractNumId w:val="55"/>
  </w:num>
  <w:num w:numId="33">
    <w:abstractNumId w:val="57"/>
  </w:num>
  <w:num w:numId="34">
    <w:abstractNumId w:val="27"/>
  </w:num>
  <w:num w:numId="35">
    <w:abstractNumId w:val="59"/>
  </w:num>
  <w:num w:numId="36">
    <w:abstractNumId w:val="47"/>
  </w:num>
  <w:num w:numId="37">
    <w:abstractNumId w:val="64"/>
  </w:num>
  <w:num w:numId="38">
    <w:abstractNumId w:val="60"/>
  </w:num>
  <w:num w:numId="39">
    <w:abstractNumId w:val="21"/>
  </w:num>
  <w:num w:numId="40">
    <w:abstractNumId w:val="75"/>
  </w:num>
  <w:num w:numId="41">
    <w:abstractNumId w:val="34"/>
  </w:num>
  <w:num w:numId="42">
    <w:abstractNumId w:val="30"/>
  </w:num>
  <w:num w:numId="43">
    <w:abstractNumId w:val="36"/>
  </w:num>
  <w:num w:numId="44">
    <w:abstractNumId w:val="42"/>
  </w:num>
  <w:num w:numId="45">
    <w:abstractNumId w:val="46"/>
  </w:num>
  <w:num w:numId="46">
    <w:abstractNumId w:val="45"/>
  </w:num>
  <w:num w:numId="47">
    <w:abstractNumId w:val="38"/>
  </w:num>
  <w:num w:numId="48">
    <w:abstractNumId w:val="40"/>
  </w:num>
  <w:num w:numId="49">
    <w:abstractNumId w:val="68"/>
  </w:num>
  <w:num w:numId="50">
    <w:abstractNumId w:val="32"/>
  </w:num>
  <w:num w:numId="51">
    <w:abstractNumId w:val="18"/>
  </w:num>
  <w:num w:numId="52">
    <w:abstractNumId w:val="19"/>
  </w:num>
  <w:num w:numId="53">
    <w:abstractNumId w:val="53"/>
  </w:num>
  <w:num w:numId="54">
    <w:abstractNumId w:val="25"/>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7356D"/>
    <w:rsid w:val="0000247F"/>
    <w:rsid w:val="0000278A"/>
    <w:rsid w:val="000047E8"/>
    <w:rsid w:val="00004AB4"/>
    <w:rsid w:val="0000546F"/>
    <w:rsid w:val="00010F9E"/>
    <w:rsid w:val="0001768C"/>
    <w:rsid w:val="00020D88"/>
    <w:rsid w:val="00020E13"/>
    <w:rsid w:val="00022497"/>
    <w:rsid w:val="00024BB1"/>
    <w:rsid w:val="00024C07"/>
    <w:rsid w:val="0003060E"/>
    <w:rsid w:val="000316DE"/>
    <w:rsid w:val="0003234E"/>
    <w:rsid w:val="000324F2"/>
    <w:rsid w:val="00033D36"/>
    <w:rsid w:val="00034042"/>
    <w:rsid w:val="0003413A"/>
    <w:rsid w:val="00042C3A"/>
    <w:rsid w:val="0004442D"/>
    <w:rsid w:val="00045C38"/>
    <w:rsid w:val="00046128"/>
    <w:rsid w:val="00047841"/>
    <w:rsid w:val="00054ACF"/>
    <w:rsid w:val="000562AF"/>
    <w:rsid w:val="00057DF8"/>
    <w:rsid w:val="000624E8"/>
    <w:rsid w:val="00063B89"/>
    <w:rsid w:val="00064937"/>
    <w:rsid w:val="0006533F"/>
    <w:rsid w:val="00066C57"/>
    <w:rsid w:val="00067DFA"/>
    <w:rsid w:val="00073D49"/>
    <w:rsid w:val="0007436F"/>
    <w:rsid w:val="00075A2F"/>
    <w:rsid w:val="00076908"/>
    <w:rsid w:val="0007700C"/>
    <w:rsid w:val="00080565"/>
    <w:rsid w:val="00080905"/>
    <w:rsid w:val="00094B76"/>
    <w:rsid w:val="0009599F"/>
    <w:rsid w:val="00096DA0"/>
    <w:rsid w:val="000A0754"/>
    <w:rsid w:val="000A3B05"/>
    <w:rsid w:val="000A6423"/>
    <w:rsid w:val="000A778F"/>
    <w:rsid w:val="000B037B"/>
    <w:rsid w:val="000B10ED"/>
    <w:rsid w:val="000B4C52"/>
    <w:rsid w:val="000B5163"/>
    <w:rsid w:val="000B5474"/>
    <w:rsid w:val="000B5ADC"/>
    <w:rsid w:val="000C09D4"/>
    <w:rsid w:val="000C2425"/>
    <w:rsid w:val="000C6BE0"/>
    <w:rsid w:val="000D0AA7"/>
    <w:rsid w:val="000D1EEA"/>
    <w:rsid w:val="000D2236"/>
    <w:rsid w:val="000D38A5"/>
    <w:rsid w:val="000D4FB5"/>
    <w:rsid w:val="000E14B7"/>
    <w:rsid w:val="000E5476"/>
    <w:rsid w:val="000E5C74"/>
    <w:rsid w:val="000F2E1A"/>
    <w:rsid w:val="000F5865"/>
    <w:rsid w:val="000F7BB1"/>
    <w:rsid w:val="0010599D"/>
    <w:rsid w:val="001102C4"/>
    <w:rsid w:val="001129A6"/>
    <w:rsid w:val="00113F06"/>
    <w:rsid w:val="001143BA"/>
    <w:rsid w:val="00124EE5"/>
    <w:rsid w:val="00125E34"/>
    <w:rsid w:val="001269CC"/>
    <w:rsid w:val="00126BC4"/>
    <w:rsid w:val="00131A04"/>
    <w:rsid w:val="00135477"/>
    <w:rsid w:val="00136309"/>
    <w:rsid w:val="0013636C"/>
    <w:rsid w:val="00140754"/>
    <w:rsid w:val="00141C3B"/>
    <w:rsid w:val="001443C0"/>
    <w:rsid w:val="0015178F"/>
    <w:rsid w:val="0015686F"/>
    <w:rsid w:val="00163511"/>
    <w:rsid w:val="00165155"/>
    <w:rsid w:val="001715D6"/>
    <w:rsid w:val="00177027"/>
    <w:rsid w:val="001771C8"/>
    <w:rsid w:val="00183942"/>
    <w:rsid w:val="00184734"/>
    <w:rsid w:val="00186D86"/>
    <w:rsid w:val="0018703C"/>
    <w:rsid w:val="001A0BF7"/>
    <w:rsid w:val="001A60E1"/>
    <w:rsid w:val="001A690C"/>
    <w:rsid w:val="001A73D8"/>
    <w:rsid w:val="001B5125"/>
    <w:rsid w:val="001B7344"/>
    <w:rsid w:val="001C5A68"/>
    <w:rsid w:val="001D28FF"/>
    <w:rsid w:val="001D30AC"/>
    <w:rsid w:val="001E05CD"/>
    <w:rsid w:val="001E2122"/>
    <w:rsid w:val="001E681B"/>
    <w:rsid w:val="001F042D"/>
    <w:rsid w:val="001F2361"/>
    <w:rsid w:val="001F4798"/>
    <w:rsid w:val="001F5359"/>
    <w:rsid w:val="001F5B61"/>
    <w:rsid w:val="001F662A"/>
    <w:rsid w:val="002014B5"/>
    <w:rsid w:val="00205179"/>
    <w:rsid w:val="0020579A"/>
    <w:rsid w:val="00205C9A"/>
    <w:rsid w:val="00211264"/>
    <w:rsid w:val="00212CC5"/>
    <w:rsid w:val="00213CC8"/>
    <w:rsid w:val="0022060B"/>
    <w:rsid w:val="00221D9E"/>
    <w:rsid w:val="00227F1B"/>
    <w:rsid w:val="00230328"/>
    <w:rsid w:val="00231464"/>
    <w:rsid w:val="0023240D"/>
    <w:rsid w:val="0023274D"/>
    <w:rsid w:val="00236C42"/>
    <w:rsid w:val="00240756"/>
    <w:rsid w:val="0024125C"/>
    <w:rsid w:val="0024380A"/>
    <w:rsid w:val="002477D5"/>
    <w:rsid w:val="00252C53"/>
    <w:rsid w:val="00255B57"/>
    <w:rsid w:val="0025698E"/>
    <w:rsid w:val="00260DAF"/>
    <w:rsid w:val="00262A63"/>
    <w:rsid w:val="00262FC0"/>
    <w:rsid w:val="0026357E"/>
    <w:rsid w:val="002639CF"/>
    <w:rsid w:val="00274BD8"/>
    <w:rsid w:val="002767DB"/>
    <w:rsid w:val="00276876"/>
    <w:rsid w:val="00276B0B"/>
    <w:rsid w:val="00280BBF"/>
    <w:rsid w:val="00281E7A"/>
    <w:rsid w:val="00282473"/>
    <w:rsid w:val="00282E00"/>
    <w:rsid w:val="00283FA6"/>
    <w:rsid w:val="00284018"/>
    <w:rsid w:val="0028739E"/>
    <w:rsid w:val="0029179D"/>
    <w:rsid w:val="00291AD0"/>
    <w:rsid w:val="00293567"/>
    <w:rsid w:val="0029476C"/>
    <w:rsid w:val="00295E4C"/>
    <w:rsid w:val="002969C3"/>
    <w:rsid w:val="002A09E8"/>
    <w:rsid w:val="002A23A6"/>
    <w:rsid w:val="002A28E6"/>
    <w:rsid w:val="002A3C82"/>
    <w:rsid w:val="002A3E5F"/>
    <w:rsid w:val="002A7CF7"/>
    <w:rsid w:val="002B3220"/>
    <w:rsid w:val="002B704A"/>
    <w:rsid w:val="002C030C"/>
    <w:rsid w:val="002C14C3"/>
    <w:rsid w:val="002C16AA"/>
    <w:rsid w:val="002C1EDA"/>
    <w:rsid w:val="002C2661"/>
    <w:rsid w:val="002C37FF"/>
    <w:rsid w:val="002C4743"/>
    <w:rsid w:val="002C6306"/>
    <w:rsid w:val="002C7C6D"/>
    <w:rsid w:val="002C7DEB"/>
    <w:rsid w:val="002D1E2F"/>
    <w:rsid w:val="002D26DB"/>
    <w:rsid w:val="002D686E"/>
    <w:rsid w:val="002D6D5B"/>
    <w:rsid w:val="002E36B8"/>
    <w:rsid w:val="002E652E"/>
    <w:rsid w:val="002F1CA4"/>
    <w:rsid w:val="002F7160"/>
    <w:rsid w:val="002F7E17"/>
    <w:rsid w:val="00301D43"/>
    <w:rsid w:val="00315939"/>
    <w:rsid w:val="0031703D"/>
    <w:rsid w:val="0031706A"/>
    <w:rsid w:val="00317470"/>
    <w:rsid w:val="00321008"/>
    <w:rsid w:val="00322D5D"/>
    <w:rsid w:val="00323924"/>
    <w:rsid w:val="003312EC"/>
    <w:rsid w:val="00332454"/>
    <w:rsid w:val="0033364D"/>
    <w:rsid w:val="00333DE0"/>
    <w:rsid w:val="0033487D"/>
    <w:rsid w:val="00340759"/>
    <w:rsid w:val="00341F1A"/>
    <w:rsid w:val="00351AFE"/>
    <w:rsid w:val="00352DD8"/>
    <w:rsid w:val="003535B0"/>
    <w:rsid w:val="00357AB2"/>
    <w:rsid w:val="003619DB"/>
    <w:rsid w:val="00364B6D"/>
    <w:rsid w:val="00365265"/>
    <w:rsid w:val="003666C7"/>
    <w:rsid w:val="0037124A"/>
    <w:rsid w:val="00372D3D"/>
    <w:rsid w:val="00373D62"/>
    <w:rsid w:val="003746B8"/>
    <w:rsid w:val="00375EA9"/>
    <w:rsid w:val="00377136"/>
    <w:rsid w:val="00383A9A"/>
    <w:rsid w:val="00386E4B"/>
    <w:rsid w:val="003908C9"/>
    <w:rsid w:val="00393471"/>
    <w:rsid w:val="003A0DA8"/>
    <w:rsid w:val="003A204D"/>
    <w:rsid w:val="003A2A26"/>
    <w:rsid w:val="003A3AC2"/>
    <w:rsid w:val="003A77EC"/>
    <w:rsid w:val="003B0AD4"/>
    <w:rsid w:val="003B119F"/>
    <w:rsid w:val="003B1889"/>
    <w:rsid w:val="003B1FD0"/>
    <w:rsid w:val="003B37EA"/>
    <w:rsid w:val="003B499B"/>
    <w:rsid w:val="003B54C3"/>
    <w:rsid w:val="003B59A7"/>
    <w:rsid w:val="003C12E8"/>
    <w:rsid w:val="003C37C4"/>
    <w:rsid w:val="003C4A06"/>
    <w:rsid w:val="003D4A4C"/>
    <w:rsid w:val="003D6AC4"/>
    <w:rsid w:val="003E2B4E"/>
    <w:rsid w:val="003F2BAB"/>
    <w:rsid w:val="003F49A7"/>
    <w:rsid w:val="003F4B64"/>
    <w:rsid w:val="00402700"/>
    <w:rsid w:val="0040283E"/>
    <w:rsid w:val="00402E02"/>
    <w:rsid w:val="00403487"/>
    <w:rsid w:val="00403E3D"/>
    <w:rsid w:val="00403FC8"/>
    <w:rsid w:val="00405A56"/>
    <w:rsid w:val="00407D8D"/>
    <w:rsid w:val="004127F6"/>
    <w:rsid w:val="00412C55"/>
    <w:rsid w:val="004143F3"/>
    <w:rsid w:val="00416906"/>
    <w:rsid w:val="004218BF"/>
    <w:rsid w:val="00423E39"/>
    <w:rsid w:val="00425561"/>
    <w:rsid w:val="00425D4C"/>
    <w:rsid w:val="0043129A"/>
    <w:rsid w:val="0043192A"/>
    <w:rsid w:val="004327DD"/>
    <w:rsid w:val="00434668"/>
    <w:rsid w:val="004366A3"/>
    <w:rsid w:val="00436C1D"/>
    <w:rsid w:val="00452750"/>
    <w:rsid w:val="00452A35"/>
    <w:rsid w:val="004534D7"/>
    <w:rsid w:val="00453CD1"/>
    <w:rsid w:val="00455189"/>
    <w:rsid w:val="00460C8D"/>
    <w:rsid w:val="004635ED"/>
    <w:rsid w:val="00464F2E"/>
    <w:rsid w:val="004674A0"/>
    <w:rsid w:val="0046775B"/>
    <w:rsid w:val="00467797"/>
    <w:rsid w:val="00467C2B"/>
    <w:rsid w:val="00473FFF"/>
    <w:rsid w:val="004801DF"/>
    <w:rsid w:val="00480686"/>
    <w:rsid w:val="00481DA2"/>
    <w:rsid w:val="00482AC8"/>
    <w:rsid w:val="00483435"/>
    <w:rsid w:val="0048799D"/>
    <w:rsid w:val="00493754"/>
    <w:rsid w:val="00495FAF"/>
    <w:rsid w:val="004963F7"/>
    <w:rsid w:val="004B0716"/>
    <w:rsid w:val="004B26D8"/>
    <w:rsid w:val="004B270B"/>
    <w:rsid w:val="004B593B"/>
    <w:rsid w:val="004C3224"/>
    <w:rsid w:val="004C7E5B"/>
    <w:rsid w:val="004D4688"/>
    <w:rsid w:val="004D6BD8"/>
    <w:rsid w:val="004D7DE1"/>
    <w:rsid w:val="004E265D"/>
    <w:rsid w:val="004E3FA5"/>
    <w:rsid w:val="004E74DB"/>
    <w:rsid w:val="004F15B3"/>
    <w:rsid w:val="004F59BF"/>
    <w:rsid w:val="004F6756"/>
    <w:rsid w:val="004F68C3"/>
    <w:rsid w:val="0050101D"/>
    <w:rsid w:val="00502D9D"/>
    <w:rsid w:val="0050533B"/>
    <w:rsid w:val="005067AA"/>
    <w:rsid w:val="00506C65"/>
    <w:rsid w:val="005079EE"/>
    <w:rsid w:val="00515632"/>
    <w:rsid w:val="00522DBF"/>
    <w:rsid w:val="005265D7"/>
    <w:rsid w:val="00531349"/>
    <w:rsid w:val="005424FB"/>
    <w:rsid w:val="00542CEE"/>
    <w:rsid w:val="00543516"/>
    <w:rsid w:val="005439A7"/>
    <w:rsid w:val="005456F2"/>
    <w:rsid w:val="005469DA"/>
    <w:rsid w:val="00546A63"/>
    <w:rsid w:val="00547C9B"/>
    <w:rsid w:val="005514B4"/>
    <w:rsid w:val="00552985"/>
    <w:rsid w:val="00555A53"/>
    <w:rsid w:val="005572DB"/>
    <w:rsid w:val="00562215"/>
    <w:rsid w:val="0056619B"/>
    <w:rsid w:val="00567169"/>
    <w:rsid w:val="0056795C"/>
    <w:rsid w:val="00570F22"/>
    <w:rsid w:val="00572A87"/>
    <w:rsid w:val="00580D39"/>
    <w:rsid w:val="0058243E"/>
    <w:rsid w:val="00587281"/>
    <w:rsid w:val="00593213"/>
    <w:rsid w:val="005936F1"/>
    <w:rsid w:val="00594D16"/>
    <w:rsid w:val="0059652E"/>
    <w:rsid w:val="005A14A9"/>
    <w:rsid w:val="005A3C17"/>
    <w:rsid w:val="005A5A96"/>
    <w:rsid w:val="005A6171"/>
    <w:rsid w:val="005A7FB5"/>
    <w:rsid w:val="005B0E54"/>
    <w:rsid w:val="005B1330"/>
    <w:rsid w:val="005B40F3"/>
    <w:rsid w:val="005C465A"/>
    <w:rsid w:val="005C51E1"/>
    <w:rsid w:val="005C6411"/>
    <w:rsid w:val="005C7D34"/>
    <w:rsid w:val="005D231D"/>
    <w:rsid w:val="005D2CA0"/>
    <w:rsid w:val="005F14A3"/>
    <w:rsid w:val="005F24EF"/>
    <w:rsid w:val="005F2C1B"/>
    <w:rsid w:val="005F3FE3"/>
    <w:rsid w:val="006045A4"/>
    <w:rsid w:val="00604F7E"/>
    <w:rsid w:val="00605B3A"/>
    <w:rsid w:val="00607FD7"/>
    <w:rsid w:val="006107E5"/>
    <w:rsid w:val="00612A33"/>
    <w:rsid w:val="00616876"/>
    <w:rsid w:val="006177B6"/>
    <w:rsid w:val="006217E9"/>
    <w:rsid w:val="0062520B"/>
    <w:rsid w:val="0062584A"/>
    <w:rsid w:val="006309B5"/>
    <w:rsid w:val="00633FBF"/>
    <w:rsid w:val="00644BE1"/>
    <w:rsid w:val="006453E1"/>
    <w:rsid w:val="00646CB5"/>
    <w:rsid w:val="00647C02"/>
    <w:rsid w:val="0065046C"/>
    <w:rsid w:val="0065125C"/>
    <w:rsid w:val="006573BA"/>
    <w:rsid w:val="0066059F"/>
    <w:rsid w:val="00662576"/>
    <w:rsid w:val="00663136"/>
    <w:rsid w:val="006647BE"/>
    <w:rsid w:val="00670562"/>
    <w:rsid w:val="00670ED8"/>
    <w:rsid w:val="00676768"/>
    <w:rsid w:val="006814EE"/>
    <w:rsid w:val="00690E8B"/>
    <w:rsid w:val="00691B5D"/>
    <w:rsid w:val="00692BB3"/>
    <w:rsid w:val="00693876"/>
    <w:rsid w:val="00695206"/>
    <w:rsid w:val="00697000"/>
    <w:rsid w:val="006A13FB"/>
    <w:rsid w:val="006A579F"/>
    <w:rsid w:val="006B4F79"/>
    <w:rsid w:val="006B7DB7"/>
    <w:rsid w:val="006C444C"/>
    <w:rsid w:val="006C666D"/>
    <w:rsid w:val="006C7A81"/>
    <w:rsid w:val="006D2A2B"/>
    <w:rsid w:val="006D2C8E"/>
    <w:rsid w:val="006D5C87"/>
    <w:rsid w:val="006E0FFB"/>
    <w:rsid w:val="006E2EC7"/>
    <w:rsid w:val="006E4C0B"/>
    <w:rsid w:val="006E4C69"/>
    <w:rsid w:val="006F055C"/>
    <w:rsid w:val="006F1CA3"/>
    <w:rsid w:val="0070181E"/>
    <w:rsid w:val="0070191A"/>
    <w:rsid w:val="00701F30"/>
    <w:rsid w:val="0071157C"/>
    <w:rsid w:val="007127A6"/>
    <w:rsid w:val="007223CC"/>
    <w:rsid w:val="00723010"/>
    <w:rsid w:val="00723124"/>
    <w:rsid w:val="00725175"/>
    <w:rsid w:val="0072553A"/>
    <w:rsid w:val="00725A90"/>
    <w:rsid w:val="00727FF2"/>
    <w:rsid w:val="00732CD5"/>
    <w:rsid w:val="00736FAC"/>
    <w:rsid w:val="00741963"/>
    <w:rsid w:val="007430E1"/>
    <w:rsid w:val="00753580"/>
    <w:rsid w:val="007535A5"/>
    <w:rsid w:val="00756CEA"/>
    <w:rsid w:val="007615E5"/>
    <w:rsid w:val="00765A7E"/>
    <w:rsid w:val="007667FC"/>
    <w:rsid w:val="00766831"/>
    <w:rsid w:val="007670CD"/>
    <w:rsid w:val="00772519"/>
    <w:rsid w:val="0077627D"/>
    <w:rsid w:val="00780658"/>
    <w:rsid w:val="00782902"/>
    <w:rsid w:val="00785657"/>
    <w:rsid w:val="00786DC9"/>
    <w:rsid w:val="00787E2B"/>
    <w:rsid w:val="0079350B"/>
    <w:rsid w:val="00796F7B"/>
    <w:rsid w:val="007A1B18"/>
    <w:rsid w:val="007A20B5"/>
    <w:rsid w:val="007A7745"/>
    <w:rsid w:val="007B0176"/>
    <w:rsid w:val="007B49D5"/>
    <w:rsid w:val="007B4BD0"/>
    <w:rsid w:val="007B4F3E"/>
    <w:rsid w:val="007B653F"/>
    <w:rsid w:val="007C505C"/>
    <w:rsid w:val="007E13E0"/>
    <w:rsid w:val="007E311B"/>
    <w:rsid w:val="007E4BD5"/>
    <w:rsid w:val="007E60ED"/>
    <w:rsid w:val="007F68E5"/>
    <w:rsid w:val="0080065A"/>
    <w:rsid w:val="00801AEF"/>
    <w:rsid w:val="00802825"/>
    <w:rsid w:val="00804001"/>
    <w:rsid w:val="0081173D"/>
    <w:rsid w:val="008136C6"/>
    <w:rsid w:val="00817F7F"/>
    <w:rsid w:val="008208C4"/>
    <w:rsid w:val="00825F03"/>
    <w:rsid w:val="008267A1"/>
    <w:rsid w:val="00830851"/>
    <w:rsid w:val="00831CD1"/>
    <w:rsid w:val="00831D54"/>
    <w:rsid w:val="00831D71"/>
    <w:rsid w:val="00842A28"/>
    <w:rsid w:val="00842A66"/>
    <w:rsid w:val="00843041"/>
    <w:rsid w:val="00844833"/>
    <w:rsid w:val="008454E0"/>
    <w:rsid w:val="008522B9"/>
    <w:rsid w:val="00857A36"/>
    <w:rsid w:val="0086353E"/>
    <w:rsid w:val="00863B1E"/>
    <w:rsid w:val="00863F2D"/>
    <w:rsid w:val="00864821"/>
    <w:rsid w:val="00866052"/>
    <w:rsid w:val="00866ACA"/>
    <w:rsid w:val="0087052B"/>
    <w:rsid w:val="0087356D"/>
    <w:rsid w:val="00873A47"/>
    <w:rsid w:val="008745B9"/>
    <w:rsid w:val="0087797B"/>
    <w:rsid w:val="00881229"/>
    <w:rsid w:val="0088548A"/>
    <w:rsid w:val="008875FA"/>
    <w:rsid w:val="00891F26"/>
    <w:rsid w:val="00893BFD"/>
    <w:rsid w:val="00896754"/>
    <w:rsid w:val="008970DA"/>
    <w:rsid w:val="008A17A5"/>
    <w:rsid w:val="008A4836"/>
    <w:rsid w:val="008A6ABA"/>
    <w:rsid w:val="008B1183"/>
    <w:rsid w:val="008C00DA"/>
    <w:rsid w:val="008C0AB7"/>
    <w:rsid w:val="008C51B8"/>
    <w:rsid w:val="008C54A7"/>
    <w:rsid w:val="008C69BA"/>
    <w:rsid w:val="008C6F12"/>
    <w:rsid w:val="008D7629"/>
    <w:rsid w:val="008E0153"/>
    <w:rsid w:val="008E2B48"/>
    <w:rsid w:val="008E45BC"/>
    <w:rsid w:val="008F0422"/>
    <w:rsid w:val="008F0EC8"/>
    <w:rsid w:val="008F13A7"/>
    <w:rsid w:val="008F26AA"/>
    <w:rsid w:val="009028DD"/>
    <w:rsid w:val="0090403C"/>
    <w:rsid w:val="00904061"/>
    <w:rsid w:val="0091007C"/>
    <w:rsid w:val="0091325B"/>
    <w:rsid w:val="00913E62"/>
    <w:rsid w:val="0092370C"/>
    <w:rsid w:val="00926245"/>
    <w:rsid w:val="00932B4E"/>
    <w:rsid w:val="00933D2B"/>
    <w:rsid w:val="00934961"/>
    <w:rsid w:val="00934DA8"/>
    <w:rsid w:val="009361A1"/>
    <w:rsid w:val="00943107"/>
    <w:rsid w:val="00950A5C"/>
    <w:rsid w:val="009521CA"/>
    <w:rsid w:val="00952E4C"/>
    <w:rsid w:val="00953A26"/>
    <w:rsid w:val="00954D6A"/>
    <w:rsid w:val="0095515A"/>
    <w:rsid w:val="00955D7D"/>
    <w:rsid w:val="0095740D"/>
    <w:rsid w:val="00961C23"/>
    <w:rsid w:val="009622EB"/>
    <w:rsid w:val="00966C70"/>
    <w:rsid w:val="0097408D"/>
    <w:rsid w:val="009751B6"/>
    <w:rsid w:val="00976EBB"/>
    <w:rsid w:val="00977D4C"/>
    <w:rsid w:val="009801BC"/>
    <w:rsid w:val="009810FE"/>
    <w:rsid w:val="00981FB2"/>
    <w:rsid w:val="00984FAC"/>
    <w:rsid w:val="0099201A"/>
    <w:rsid w:val="00994F23"/>
    <w:rsid w:val="009A060A"/>
    <w:rsid w:val="009A0D75"/>
    <w:rsid w:val="009A207B"/>
    <w:rsid w:val="009B0687"/>
    <w:rsid w:val="009B1DAA"/>
    <w:rsid w:val="009B44A8"/>
    <w:rsid w:val="009B7856"/>
    <w:rsid w:val="009C007B"/>
    <w:rsid w:val="009C1DC4"/>
    <w:rsid w:val="009C3AEB"/>
    <w:rsid w:val="009C4C6A"/>
    <w:rsid w:val="009C5848"/>
    <w:rsid w:val="009C5E3E"/>
    <w:rsid w:val="009C66F1"/>
    <w:rsid w:val="009D6533"/>
    <w:rsid w:val="009E240B"/>
    <w:rsid w:val="009E27AD"/>
    <w:rsid w:val="009E63E9"/>
    <w:rsid w:val="009E7B33"/>
    <w:rsid w:val="009F0374"/>
    <w:rsid w:val="009F0716"/>
    <w:rsid w:val="009F5187"/>
    <w:rsid w:val="009F6BE8"/>
    <w:rsid w:val="00A0168A"/>
    <w:rsid w:val="00A04C5F"/>
    <w:rsid w:val="00A0534F"/>
    <w:rsid w:val="00A155C5"/>
    <w:rsid w:val="00A21EFD"/>
    <w:rsid w:val="00A2412F"/>
    <w:rsid w:val="00A26C59"/>
    <w:rsid w:val="00A30DB1"/>
    <w:rsid w:val="00A3259D"/>
    <w:rsid w:val="00A35CA3"/>
    <w:rsid w:val="00A37121"/>
    <w:rsid w:val="00A5070D"/>
    <w:rsid w:val="00A51BF0"/>
    <w:rsid w:val="00A520D3"/>
    <w:rsid w:val="00A54E33"/>
    <w:rsid w:val="00A5595F"/>
    <w:rsid w:val="00A55CF8"/>
    <w:rsid w:val="00A57A8B"/>
    <w:rsid w:val="00A61FC7"/>
    <w:rsid w:val="00A62DCE"/>
    <w:rsid w:val="00A63A47"/>
    <w:rsid w:val="00A6401F"/>
    <w:rsid w:val="00A66190"/>
    <w:rsid w:val="00A66503"/>
    <w:rsid w:val="00A67113"/>
    <w:rsid w:val="00A747C3"/>
    <w:rsid w:val="00A75527"/>
    <w:rsid w:val="00A75CBE"/>
    <w:rsid w:val="00A7680E"/>
    <w:rsid w:val="00A81FB0"/>
    <w:rsid w:val="00A844DA"/>
    <w:rsid w:val="00A87B4B"/>
    <w:rsid w:val="00A93689"/>
    <w:rsid w:val="00A94C86"/>
    <w:rsid w:val="00A9545C"/>
    <w:rsid w:val="00A977B0"/>
    <w:rsid w:val="00AB1C55"/>
    <w:rsid w:val="00AB1CFE"/>
    <w:rsid w:val="00AB36DE"/>
    <w:rsid w:val="00AB393E"/>
    <w:rsid w:val="00AB7776"/>
    <w:rsid w:val="00AC025B"/>
    <w:rsid w:val="00AC1442"/>
    <w:rsid w:val="00AC1FEC"/>
    <w:rsid w:val="00AC2DEC"/>
    <w:rsid w:val="00AC4F7F"/>
    <w:rsid w:val="00AC56DA"/>
    <w:rsid w:val="00AD0979"/>
    <w:rsid w:val="00AD2036"/>
    <w:rsid w:val="00AE0198"/>
    <w:rsid w:val="00AE063C"/>
    <w:rsid w:val="00AE1F41"/>
    <w:rsid w:val="00AE2459"/>
    <w:rsid w:val="00AF1DE5"/>
    <w:rsid w:val="00B00AFC"/>
    <w:rsid w:val="00B01844"/>
    <w:rsid w:val="00B03DA7"/>
    <w:rsid w:val="00B069B5"/>
    <w:rsid w:val="00B10420"/>
    <w:rsid w:val="00B129FC"/>
    <w:rsid w:val="00B17ACF"/>
    <w:rsid w:val="00B206DA"/>
    <w:rsid w:val="00B245FB"/>
    <w:rsid w:val="00B2659D"/>
    <w:rsid w:val="00B265CE"/>
    <w:rsid w:val="00B316B8"/>
    <w:rsid w:val="00B32FB7"/>
    <w:rsid w:val="00B442B9"/>
    <w:rsid w:val="00B45BF5"/>
    <w:rsid w:val="00B545C8"/>
    <w:rsid w:val="00B553E3"/>
    <w:rsid w:val="00B62DD8"/>
    <w:rsid w:val="00B6325A"/>
    <w:rsid w:val="00B6365D"/>
    <w:rsid w:val="00B67218"/>
    <w:rsid w:val="00B73E78"/>
    <w:rsid w:val="00B75BBF"/>
    <w:rsid w:val="00B82B7C"/>
    <w:rsid w:val="00B83FFF"/>
    <w:rsid w:val="00B92A3E"/>
    <w:rsid w:val="00B94CC0"/>
    <w:rsid w:val="00BA2489"/>
    <w:rsid w:val="00BA47CC"/>
    <w:rsid w:val="00BB37AF"/>
    <w:rsid w:val="00BB44D1"/>
    <w:rsid w:val="00BB7898"/>
    <w:rsid w:val="00BC2022"/>
    <w:rsid w:val="00BC2821"/>
    <w:rsid w:val="00BC290F"/>
    <w:rsid w:val="00BD173D"/>
    <w:rsid w:val="00BD6590"/>
    <w:rsid w:val="00BE0350"/>
    <w:rsid w:val="00BE2156"/>
    <w:rsid w:val="00BE499F"/>
    <w:rsid w:val="00BE5C8B"/>
    <w:rsid w:val="00BE7AFF"/>
    <w:rsid w:val="00BF248C"/>
    <w:rsid w:val="00BF273A"/>
    <w:rsid w:val="00BF4899"/>
    <w:rsid w:val="00C06DE4"/>
    <w:rsid w:val="00C20D99"/>
    <w:rsid w:val="00C223B1"/>
    <w:rsid w:val="00C25EAB"/>
    <w:rsid w:val="00C26047"/>
    <w:rsid w:val="00C27E3B"/>
    <w:rsid w:val="00C313EA"/>
    <w:rsid w:val="00C34F89"/>
    <w:rsid w:val="00C350A8"/>
    <w:rsid w:val="00C366F2"/>
    <w:rsid w:val="00C37B24"/>
    <w:rsid w:val="00C40A26"/>
    <w:rsid w:val="00C41E12"/>
    <w:rsid w:val="00C4582B"/>
    <w:rsid w:val="00C45933"/>
    <w:rsid w:val="00C47600"/>
    <w:rsid w:val="00C52196"/>
    <w:rsid w:val="00C5611E"/>
    <w:rsid w:val="00C562B3"/>
    <w:rsid w:val="00C57F95"/>
    <w:rsid w:val="00C610CC"/>
    <w:rsid w:val="00C64909"/>
    <w:rsid w:val="00C66D39"/>
    <w:rsid w:val="00C721C5"/>
    <w:rsid w:val="00C74B0F"/>
    <w:rsid w:val="00C755D3"/>
    <w:rsid w:val="00C826A2"/>
    <w:rsid w:val="00C8530E"/>
    <w:rsid w:val="00C86123"/>
    <w:rsid w:val="00C863EE"/>
    <w:rsid w:val="00C90FB9"/>
    <w:rsid w:val="00C92C65"/>
    <w:rsid w:val="00C93F8A"/>
    <w:rsid w:val="00C95CC9"/>
    <w:rsid w:val="00CA024C"/>
    <w:rsid w:val="00CA3BF8"/>
    <w:rsid w:val="00CA55CA"/>
    <w:rsid w:val="00CA6F83"/>
    <w:rsid w:val="00CB05C4"/>
    <w:rsid w:val="00CB0B43"/>
    <w:rsid w:val="00CB5569"/>
    <w:rsid w:val="00CB70D4"/>
    <w:rsid w:val="00CC2C14"/>
    <w:rsid w:val="00CC2CBF"/>
    <w:rsid w:val="00CC4813"/>
    <w:rsid w:val="00CC5F79"/>
    <w:rsid w:val="00CC6AFB"/>
    <w:rsid w:val="00CC7403"/>
    <w:rsid w:val="00CE0146"/>
    <w:rsid w:val="00CE049F"/>
    <w:rsid w:val="00CE050F"/>
    <w:rsid w:val="00CE16D9"/>
    <w:rsid w:val="00CE48A0"/>
    <w:rsid w:val="00CE7B0B"/>
    <w:rsid w:val="00CF0839"/>
    <w:rsid w:val="00CF1C33"/>
    <w:rsid w:val="00CF4A7B"/>
    <w:rsid w:val="00CF538D"/>
    <w:rsid w:val="00CF54BE"/>
    <w:rsid w:val="00D00199"/>
    <w:rsid w:val="00D01CED"/>
    <w:rsid w:val="00D029C3"/>
    <w:rsid w:val="00D0709D"/>
    <w:rsid w:val="00D11FDF"/>
    <w:rsid w:val="00D15610"/>
    <w:rsid w:val="00D222FE"/>
    <w:rsid w:val="00D25E61"/>
    <w:rsid w:val="00D319D5"/>
    <w:rsid w:val="00D3553E"/>
    <w:rsid w:val="00D402F4"/>
    <w:rsid w:val="00D42666"/>
    <w:rsid w:val="00D46B3D"/>
    <w:rsid w:val="00D51AF2"/>
    <w:rsid w:val="00D529BA"/>
    <w:rsid w:val="00D536E4"/>
    <w:rsid w:val="00D551EA"/>
    <w:rsid w:val="00D55CD1"/>
    <w:rsid w:val="00D618CA"/>
    <w:rsid w:val="00D62E60"/>
    <w:rsid w:val="00D66073"/>
    <w:rsid w:val="00D72515"/>
    <w:rsid w:val="00D80864"/>
    <w:rsid w:val="00D813D1"/>
    <w:rsid w:val="00D82C40"/>
    <w:rsid w:val="00D82CD3"/>
    <w:rsid w:val="00D82D38"/>
    <w:rsid w:val="00D84595"/>
    <w:rsid w:val="00D851A1"/>
    <w:rsid w:val="00D86161"/>
    <w:rsid w:val="00D8658E"/>
    <w:rsid w:val="00D92D1D"/>
    <w:rsid w:val="00D9351D"/>
    <w:rsid w:val="00DA1DDF"/>
    <w:rsid w:val="00DA3B40"/>
    <w:rsid w:val="00DB553C"/>
    <w:rsid w:val="00DB7E97"/>
    <w:rsid w:val="00DC05A8"/>
    <w:rsid w:val="00DC0E42"/>
    <w:rsid w:val="00DC18E1"/>
    <w:rsid w:val="00DC3226"/>
    <w:rsid w:val="00DC68A5"/>
    <w:rsid w:val="00DC6BB9"/>
    <w:rsid w:val="00DD0EE6"/>
    <w:rsid w:val="00DD1A58"/>
    <w:rsid w:val="00DD5638"/>
    <w:rsid w:val="00DD7A66"/>
    <w:rsid w:val="00DE14E8"/>
    <w:rsid w:val="00DE2C9A"/>
    <w:rsid w:val="00DF0273"/>
    <w:rsid w:val="00DF05FF"/>
    <w:rsid w:val="00DF0A67"/>
    <w:rsid w:val="00E00BB4"/>
    <w:rsid w:val="00E05604"/>
    <w:rsid w:val="00E05773"/>
    <w:rsid w:val="00E05A98"/>
    <w:rsid w:val="00E063D6"/>
    <w:rsid w:val="00E066C4"/>
    <w:rsid w:val="00E0691C"/>
    <w:rsid w:val="00E11436"/>
    <w:rsid w:val="00E11B39"/>
    <w:rsid w:val="00E123EC"/>
    <w:rsid w:val="00E2234A"/>
    <w:rsid w:val="00E246EA"/>
    <w:rsid w:val="00E26537"/>
    <w:rsid w:val="00E2718C"/>
    <w:rsid w:val="00E30AC9"/>
    <w:rsid w:val="00E32A2F"/>
    <w:rsid w:val="00E341D0"/>
    <w:rsid w:val="00E35158"/>
    <w:rsid w:val="00E353DD"/>
    <w:rsid w:val="00E371D3"/>
    <w:rsid w:val="00E37BD9"/>
    <w:rsid w:val="00E409A7"/>
    <w:rsid w:val="00E4530C"/>
    <w:rsid w:val="00E4661C"/>
    <w:rsid w:val="00E476FB"/>
    <w:rsid w:val="00E51968"/>
    <w:rsid w:val="00E561D2"/>
    <w:rsid w:val="00E57184"/>
    <w:rsid w:val="00E57B1D"/>
    <w:rsid w:val="00E62A5A"/>
    <w:rsid w:val="00E62C17"/>
    <w:rsid w:val="00E63EAD"/>
    <w:rsid w:val="00E70C08"/>
    <w:rsid w:val="00E729E7"/>
    <w:rsid w:val="00E75703"/>
    <w:rsid w:val="00E75E5A"/>
    <w:rsid w:val="00E83E5D"/>
    <w:rsid w:val="00E851AE"/>
    <w:rsid w:val="00EA5A11"/>
    <w:rsid w:val="00EA6A4F"/>
    <w:rsid w:val="00EB14B1"/>
    <w:rsid w:val="00EB2224"/>
    <w:rsid w:val="00EB28C7"/>
    <w:rsid w:val="00EB51AE"/>
    <w:rsid w:val="00EC0200"/>
    <w:rsid w:val="00EC23C3"/>
    <w:rsid w:val="00EC3527"/>
    <w:rsid w:val="00EC4BBB"/>
    <w:rsid w:val="00EC5E2E"/>
    <w:rsid w:val="00EC6609"/>
    <w:rsid w:val="00ED65B7"/>
    <w:rsid w:val="00ED6F0E"/>
    <w:rsid w:val="00ED6FBB"/>
    <w:rsid w:val="00EE28D8"/>
    <w:rsid w:val="00EE3291"/>
    <w:rsid w:val="00EE600B"/>
    <w:rsid w:val="00EE621D"/>
    <w:rsid w:val="00F02208"/>
    <w:rsid w:val="00F071A3"/>
    <w:rsid w:val="00F10F5F"/>
    <w:rsid w:val="00F11A92"/>
    <w:rsid w:val="00F12441"/>
    <w:rsid w:val="00F13201"/>
    <w:rsid w:val="00F16BD2"/>
    <w:rsid w:val="00F16DFF"/>
    <w:rsid w:val="00F22CB9"/>
    <w:rsid w:val="00F23F75"/>
    <w:rsid w:val="00F25689"/>
    <w:rsid w:val="00F262BC"/>
    <w:rsid w:val="00F27633"/>
    <w:rsid w:val="00F34E46"/>
    <w:rsid w:val="00F428DA"/>
    <w:rsid w:val="00F43E38"/>
    <w:rsid w:val="00F536FF"/>
    <w:rsid w:val="00F55A3A"/>
    <w:rsid w:val="00F563C6"/>
    <w:rsid w:val="00F57CF1"/>
    <w:rsid w:val="00F63858"/>
    <w:rsid w:val="00F63CB2"/>
    <w:rsid w:val="00F67E1E"/>
    <w:rsid w:val="00F70F7E"/>
    <w:rsid w:val="00F72077"/>
    <w:rsid w:val="00F73A4C"/>
    <w:rsid w:val="00F82634"/>
    <w:rsid w:val="00F83AFE"/>
    <w:rsid w:val="00F93E28"/>
    <w:rsid w:val="00F94B2C"/>
    <w:rsid w:val="00FA6149"/>
    <w:rsid w:val="00FA6B6F"/>
    <w:rsid w:val="00FA70EE"/>
    <w:rsid w:val="00FB5B00"/>
    <w:rsid w:val="00FB76A4"/>
    <w:rsid w:val="00FB7D7F"/>
    <w:rsid w:val="00FC5520"/>
    <w:rsid w:val="00FD02DB"/>
    <w:rsid w:val="00FD1294"/>
    <w:rsid w:val="00FD459C"/>
    <w:rsid w:val="00FD4C48"/>
    <w:rsid w:val="00FD53EF"/>
    <w:rsid w:val="00FE34ED"/>
    <w:rsid w:val="00FE6821"/>
    <w:rsid w:val="00FE74B6"/>
    <w:rsid w:val="00FF1D95"/>
    <w:rsid w:val="00FF22CA"/>
    <w:rsid w:val="00FF54D4"/>
    <w:rsid w:val="00FF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2D"/>
    <w:pPr>
      <w:spacing w:after="0" w:line="240" w:lineRule="auto"/>
      <w:jc w:val="both"/>
    </w:pPr>
    <w:rPr>
      <w:rFonts w:ascii="Palatino Linotype" w:hAnsi="Palatino Linotype"/>
    </w:rPr>
  </w:style>
  <w:style w:type="paragraph" w:styleId="1">
    <w:name w:val="heading 1"/>
    <w:basedOn w:val="a"/>
    <w:next w:val="a"/>
    <w:link w:val="10"/>
    <w:qFormat/>
    <w:rsid w:val="00E05604"/>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nhideWhenUsed/>
    <w:qFormat/>
    <w:rsid w:val="00205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E05604"/>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0"/>
    <w:uiPriority w:val="99"/>
    <w:unhideWhenUsed/>
    <w:qFormat/>
    <w:rsid w:val="00E05604"/>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rPr>
  </w:style>
  <w:style w:type="paragraph" w:styleId="5">
    <w:name w:val="heading 5"/>
    <w:basedOn w:val="a"/>
    <w:next w:val="a"/>
    <w:link w:val="50"/>
    <w:unhideWhenUsed/>
    <w:qFormat/>
    <w:rsid w:val="00E05604"/>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rPr>
  </w:style>
  <w:style w:type="paragraph" w:styleId="6">
    <w:name w:val="heading 6"/>
    <w:basedOn w:val="a"/>
    <w:next w:val="a"/>
    <w:link w:val="60"/>
    <w:unhideWhenUsed/>
    <w:qFormat/>
    <w:rsid w:val="00E05604"/>
    <w:pPr>
      <w:keepNext/>
      <w:keepLines/>
      <w:spacing w:before="40" w:line="259" w:lineRule="auto"/>
      <w:jc w:val="left"/>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0"/>
    <w:uiPriority w:val="9"/>
    <w:semiHidden/>
    <w:unhideWhenUsed/>
    <w:qFormat/>
    <w:rsid w:val="00E05604"/>
    <w:pPr>
      <w:keepNext/>
      <w:keepLines/>
      <w:spacing w:before="40" w:line="259" w:lineRule="auto"/>
      <w:jc w:val="left"/>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0"/>
    <w:uiPriority w:val="9"/>
    <w:semiHidden/>
    <w:unhideWhenUsed/>
    <w:qFormat/>
    <w:rsid w:val="00E05604"/>
    <w:pPr>
      <w:keepNext/>
      <w:keepLines/>
      <w:spacing w:line="259" w:lineRule="auto"/>
      <w:jc w:val="left"/>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0"/>
    <w:uiPriority w:val="9"/>
    <w:semiHidden/>
    <w:unhideWhenUsed/>
    <w:qFormat/>
    <w:rsid w:val="00E05604"/>
    <w:pPr>
      <w:keepNext/>
      <w:keepLines/>
      <w:spacing w:line="259" w:lineRule="auto"/>
      <w:jc w:val="left"/>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579A"/>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99"/>
    <w:qFormat/>
    <w:rsid w:val="0087356D"/>
    <w:pPr>
      <w:ind w:left="720"/>
      <w:contextualSpacing/>
    </w:pPr>
  </w:style>
  <w:style w:type="character" w:styleId="a4">
    <w:name w:val="Placeholder Text"/>
    <w:basedOn w:val="a0"/>
    <w:uiPriority w:val="99"/>
    <w:semiHidden/>
    <w:rsid w:val="0026357E"/>
    <w:rPr>
      <w:color w:val="808080"/>
    </w:rPr>
  </w:style>
  <w:style w:type="paragraph" w:styleId="a5">
    <w:name w:val="header"/>
    <w:basedOn w:val="a"/>
    <w:link w:val="a6"/>
    <w:unhideWhenUsed/>
    <w:rsid w:val="00E51968"/>
    <w:pPr>
      <w:tabs>
        <w:tab w:val="center" w:pos="4536"/>
        <w:tab w:val="right" w:pos="9072"/>
      </w:tabs>
    </w:pPr>
  </w:style>
  <w:style w:type="character" w:customStyle="1" w:styleId="a6">
    <w:name w:val="Верхний колонтитул Знак"/>
    <w:basedOn w:val="a0"/>
    <w:link w:val="a5"/>
    <w:uiPriority w:val="99"/>
    <w:rsid w:val="00E51968"/>
    <w:rPr>
      <w:rFonts w:ascii="Palatino Linotype" w:hAnsi="Palatino Linotype"/>
    </w:rPr>
  </w:style>
  <w:style w:type="paragraph" w:styleId="a7">
    <w:name w:val="footer"/>
    <w:basedOn w:val="a"/>
    <w:link w:val="a8"/>
    <w:uiPriority w:val="99"/>
    <w:unhideWhenUsed/>
    <w:rsid w:val="00E51968"/>
    <w:pPr>
      <w:tabs>
        <w:tab w:val="center" w:pos="4536"/>
        <w:tab w:val="right" w:pos="9072"/>
      </w:tabs>
    </w:pPr>
  </w:style>
  <w:style w:type="character" w:customStyle="1" w:styleId="a8">
    <w:name w:val="Нижний колонтитул Знак"/>
    <w:basedOn w:val="a0"/>
    <w:link w:val="a7"/>
    <w:uiPriority w:val="99"/>
    <w:rsid w:val="00E51968"/>
    <w:rPr>
      <w:rFonts w:ascii="Palatino Linotype" w:hAnsi="Palatino Linotype"/>
    </w:rPr>
  </w:style>
  <w:style w:type="character" w:styleId="a9">
    <w:name w:val="page number"/>
    <w:basedOn w:val="a0"/>
    <w:rsid w:val="00E51968"/>
  </w:style>
  <w:style w:type="character" w:styleId="aa">
    <w:name w:val="Hyperlink"/>
    <w:basedOn w:val="a0"/>
    <w:unhideWhenUsed/>
    <w:rsid w:val="004963F7"/>
    <w:rPr>
      <w:color w:val="0563C1" w:themeColor="hyperlink"/>
      <w:u w:val="single"/>
    </w:rPr>
  </w:style>
  <w:style w:type="character" w:customStyle="1" w:styleId="Lahendamatamainimine1">
    <w:name w:val="Lahendamata mainimine1"/>
    <w:basedOn w:val="a0"/>
    <w:uiPriority w:val="99"/>
    <w:semiHidden/>
    <w:unhideWhenUsed/>
    <w:rsid w:val="004963F7"/>
    <w:rPr>
      <w:color w:val="605E5C"/>
      <w:shd w:val="clear" w:color="auto" w:fill="E1DFDD"/>
    </w:rPr>
  </w:style>
  <w:style w:type="table" w:styleId="ab">
    <w:name w:val="Table Grid"/>
    <w:basedOn w:val="a1"/>
    <w:rsid w:val="003C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DB1"/>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99"/>
    <w:qFormat/>
    <w:rsid w:val="00A30DB1"/>
    <w:rPr>
      <w:b/>
      <w:bCs/>
    </w:rPr>
  </w:style>
  <w:style w:type="character" w:styleId="ad">
    <w:name w:val="Emphasis"/>
    <w:basedOn w:val="a0"/>
    <w:qFormat/>
    <w:rsid w:val="00A30DB1"/>
    <w:rPr>
      <w:i/>
      <w:iCs/>
    </w:rPr>
  </w:style>
  <w:style w:type="paragraph" w:styleId="ae">
    <w:name w:val="Normal (Web)"/>
    <w:basedOn w:val="a"/>
    <w:link w:val="af"/>
    <w:uiPriority w:val="99"/>
    <w:rsid w:val="0000546F"/>
    <w:pPr>
      <w:spacing w:before="240" w:after="100" w:afterAutospacing="1"/>
      <w:jc w:val="left"/>
    </w:pPr>
    <w:rPr>
      <w:rFonts w:ascii="Times New Roman" w:eastAsia="Times New Roman" w:hAnsi="Times New Roman" w:cs="Times New Roman"/>
      <w:sz w:val="24"/>
      <w:szCs w:val="24"/>
      <w:lang w:eastAsia="et-EE"/>
    </w:rPr>
  </w:style>
  <w:style w:type="character" w:customStyle="1" w:styleId="af">
    <w:name w:val="Обычный (веб) Знак"/>
    <w:basedOn w:val="a0"/>
    <w:link w:val="ae"/>
    <w:uiPriority w:val="99"/>
    <w:locked/>
    <w:rsid w:val="0000546F"/>
    <w:rPr>
      <w:rFonts w:ascii="Times New Roman" w:eastAsia="Times New Roman" w:hAnsi="Times New Roman" w:cs="Times New Roman"/>
      <w:sz w:val="24"/>
      <w:szCs w:val="24"/>
      <w:lang w:eastAsia="et-EE"/>
    </w:rPr>
  </w:style>
  <w:style w:type="character" w:customStyle="1" w:styleId="FontStyle69">
    <w:name w:val="Font Style69"/>
    <w:basedOn w:val="a0"/>
    <w:rsid w:val="0000546F"/>
    <w:rPr>
      <w:rFonts w:ascii="Times New Roman" w:hAnsi="Times New Roman" w:cs="Times New Roman"/>
      <w:b/>
      <w:bCs/>
      <w:color w:val="000000"/>
      <w:sz w:val="22"/>
      <w:szCs w:val="22"/>
    </w:rPr>
  </w:style>
  <w:style w:type="paragraph" w:customStyle="1" w:styleId="Style64">
    <w:name w:val="Style64"/>
    <w:basedOn w:val="a"/>
    <w:uiPriority w:val="99"/>
    <w:rsid w:val="0000546F"/>
    <w:pPr>
      <w:widowControl w:val="0"/>
      <w:autoSpaceDE w:val="0"/>
      <w:autoSpaceDN w:val="0"/>
      <w:adjustRightInd w:val="0"/>
      <w:jc w:val="left"/>
    </w:pPr>
    <w:rPr>
      <w:rFonts w:ascii="Times New Roman" w:eastAsia="Times New Roman" w:hAnsi="Times New Roman" w:cs="Times New Roman"/>
      <w:sz w:val="24"/>
      <w:szCs w:val="24"/>
      <w:lang w:eastAsia="et-EE"/>
    </w:rPr>
  </w:style>
  <w:style w:type="character" w:customStyle="1" w:styleId="FontStyle78">
    <w:name w:val="Font Style78"/>
    <w:basedOn w:val="a0"/>
    <w:uiPriority w:val="99"/>
    <w:rsid w:val="0000546F"/>
    <w:rPr>
      <w:rFonts w:ascii="Times New Roman" w:hAnsi="Times New Roman" w:cs="Times New Roman"/>
      <w:color w:val="000000"/>
      <w:sz w:val="22"/>
      <w:szCs w:val="22"/>
    </w:rPr>
  </w:style>
  <w:style w:type="paragraph" w:customStyle="1" w:styleId="Style15">
    <w:name w:val="Style15"/>
    <w:basedOn w:val="a"/>
    <w:uiPriority w:val="99"/>
    <w:rsid w:val="0000546F"/>
    <w:pPr>
      <w:widowControl w:val="0"/>
      <w:autoSpaceDE w:val="0"/>
      <w:autoSpaceDN w:val="0"/>
      <w:adjustRightInd w:val="0"/>
      <w:jc w:val="left"/>
    </w:pPr>
    <w:rPr>
      <w:rFonts w:ascii="Times New Roman" w:eastAsia="Times New Roman" w:hAnsi="Times New Roman" w:cs="Times New Roman"/>
      <w:sz w:val="24"/>
      <w:szCs w:val="24"/>
      <w:lang w:eastAsia="et-EE"/>
    </w:rPr>
  </w:style>
  <w:style w:type="character" w:customStyle="1" w:styleId="FontStyle37">
    <w:name w:val="Font Style37"/>
    <w:uiPriority w:val="99"/>
    <w:rsid w:val="0000546F"/>
    <w:rPr>
      <w:rFonts w:ascii="Calibri" w:hAnsi="Calibri" w:cs="Calibri"/>
      <w:color w:val="000000"/>
      <w:sz w:val="20"/>
      <w:szCs w:val="20"/>
    </w:rPr>
  </w:style>
  <w:style w:type="character" w:customStyle="1" w:styleId="FontStyle38">
    <w:name w:val="Font Style38"/>
    <w:uiPriority w:val="99"/>
    <w:rsid w:val="0000546F"/>
    <w:rPr>
      <w:rFonts w:ascii="Calibri" w:hAnsi="Calibri" w:cs="Calibri"/>
      <w:b/>
      <w:bCs/>
      <w:color w:val="000000"/>
      <w:sz w:val="20"/>
      <w:szCs w:val="20"/>
    </w:rPr>
  </w:style>
  <w:style w:type="character" w:customStyle="1" w:styleId="10">
    <w:name w:val="Заголовок 1 Знак"/>
    <w:basedOn w:val="a0"/>
    <w:link w:val="1"/>
    <w:uiPriority w:val="99"/>
    <w:rsid w:val="00E05604"/>
    <w:rPr>
      <w:rFonts w:asciiTheme="majorHAnsi" w:eastAsiaTheme="majorEastAsia" w:hAnsiTheme="majorHAnsi" w:cstheme="majorBidi"/>
      <w:color w:val="2F5496" w:themeColor="accent1" w:themeShade="BF"/>
      <w:kern w:val="2"/>
      <w:sz w:val="40"/>
      <w:szCs w:val="40"/>
    </w:rPr>
  </w:style>
  <w:style w:type="character" w:customStyle="1" w:styleId="30">
    <w:name w:val="Заголовок 3 Знак"/>
    <w:basedOn w:val="a0"/>
    <w:link w:val="3"/>
    <w:uiPriority w:val="99"/>
    <w:rsid w:val="00E05604"/>
    <w:rPr>
      <w:rFonts w:eastAsiaTheme="majorEastAsia" w:cstheme="majorBidi"/>
      <w:color w:val="2F5496" w:themeColor="accent1" w:themeShade="BF"/>
      <w:kern w:val="2"/>
      <w:sz w:val="28"/>
      <w:szCs w:val="28"/>
    </w:rPr>
  </w:style>
  <w:style w:type="character" w:customStyle="1" w:styleId="40">
    <w:name w:val="Заголовок 4 Знак"/>
    <w:basedOn w:val="a0"/>
    <w:link w:val="4"/>
    <w:uiPriority w:val="99"/>
    <w:rsid w:val="00E05604"/>
    <w:rPr>
      <w:rFonts w:eastAsiaTheme="majorEastAsia" w:cstheme="majorBidi"/>
      <w:i/>
      <w:iCs/>
      <w:color w:val="2F5496" w:themeColor="accent1" w:themeShade="BF"/>
      <w:kern w:val="2"/>
    </w:rPr>
  </w:style>
  <w:style w:type="character" w:customStyle="1" w:styleId="50">
    <w:name w:val="Заголовок 5 Знак"/>
    <w:basedOn w:val="a0"/>
    <w:link w:val="5"/>
    <w:rsid w:val="00E05604"/>
    <w:rPr>
      <w:rFonts w:eastAsiaTheme="majorEastAsia" w:cstheme="majorBidi"/>
      <w:color w:val="2F5496" w:themeColor="accent1" w:themeShade="BF"/>
      <w:kern w:val="2"/>
    </w:rPr>
  </w:style>
  <w:style w:type="character" w:customStyle="1" w:styleId="60">
    <w:name w:val="Заголовок 6 Знак"/>
    <w:basedOn w:val="a0"/>
    <w:link w:val="6"/>
    <w:rsid w:val="00E05604"/>
    <w:rPr>
      <w:rFonts w:eastAsiaTheme="majorEastAsia" w:cstheme="majorBidi"/>
      <w:i/>
      <w:iCs/>
      <w:color w:val="595959" w:themeColor="text1" w:themeTint="A6"/>
      <w:kern w:val="2"/>
    </w:rPr>
  </w:style>
  <w:style w:type="character" w:customStyle="1" w:styleId="70">
    <w:name w:val="Заголовок 7 Знак"/>
    <w:basedOn w:val="a0"/>
    <w:link w:val="7"/>
    <w:uiPriority w:val="9"/>
    <w:semiHidden/>
    <w:rsid w:val="00E05604"/>
    <w:rPr>
      <w:rFonts w:eastAsiaTheme="majorEastAsia" w:cstheme="majorBidi"/>
      <w:color w:val="595959" w:themeColor="text1" w:themeTint="A6"/>
      <w:kern w:val="2"/>
    </w:rPr>
  </w:style>
  <w:style w:type="character" w:customStyle="1" w:styleId="80">
    <w:name w:val="Заголовок 8 Знак"/>
    <w:basedOn w:val="a0"/>
    <w:link w:val="8"/>
    <w:uiPriority w:val="9"/>
    <w:semiHidden/>
    <w:rsid w:val="00E05604"/>
    <w:rPr>
      <w:rFonts w:eastAsiaTheme="majorEastAsia" w:cstheme="majorBidi"/>
      <w:i/>
      <w:iCs/>
      <w:color w:val="272727" w:themeColor="text1" w:themeTint="D8"/>
      <w:kern w:val="2"/>
    </w:rPr>
  </w:style>
  <w:style w:type="character" w:customStyle="1" w:styleId="90">
    <w:name w:val="Заголовок 9 Знак"/>
    <w:basedOn w:val="a0"/>
    <w:link w:val="9"/>
    <w:uiPriority w:val="9"/>
    <w:semiHidden/>
    <w:rsid w:val="00E05604"/>
    <w:rPr>
      <w:rFonts w:eastAsiaTheme="majorEastAsia" w:cstheme="majorBidi"/>
      <w:color w:val="272727" w:themeColor="text1" w:themeTint="D8"/>
      <w:kern w:val="2"/>
    </w:rPr>
  </w:style>
  <w:style w:type="paragraph" w:styleId="af0">
    <w:name w:val="Title"/>
    <w:basedOn w:val="a"/>
    <w:next w:val="a"/>
    <w:link w:val="af1"/>
    <w:qFormat/>
    <w:rsid w:val="00E05604"/>
    <w:pPr>
      <w:spacing w:after="80"/>
      <w:contextualSpacing/>
      <w:jc w:val="left"/>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rsid w:val="00E05604"/>
    <w:rPr>
      <w:rFonts w:asciiTheme="majorHAnsi" w:eastAsiaTheme="majorEastAsia" w:hAnsiTheme="majorHAnsi" w:cstheme="majorBidi"/>
      <w:spacing w:val="-10"/>
      <w:kern w:val="28"/>
      <w:sz w:val="56"/>
      <w:szCs w:val="56"/>
    </w:rPr>
  </w:style>
  <w:style w:type="paragraph" w:styleId="af2">
    <w:name w:val="Subtitle"/>
    <w:basedOn w:val="a"/>
    <w:next w:val="a"/>
    <w:link w:val="af3"/>
    <w:uiPriority w:val="99"/>
    <w:qFormat/>
    <w:rsid w:val="00E05604"/>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af3">
    <w:name w:val="Подзаголовок Знак"/>
    <w:basedOn w:val="a0"/>
    <w:link w:val="af2"/>
    <w:uiPriority w:val="99"/>
    <w:rsid w:val="00E05604"/>
    <w:rPr>
      <w:rFonts w:eastAsiaTheme="majorEastAsia" w:cstheme="majorBidi"/>
      <w:color w:val="595959" w:themeColor="text1" w:themeTint="A6"/>
      <w:spacing w:val="15"/>
      <w:kern w:val="2"/>
      <w:sz w:val="28"/>
      <w:szCs w:val="28"/>
    </w:rPr>
  </w:style>
  <w:style w:type="paragraph" w:styleId="21">
    <w:name w:val="Quote"/>
    <w:basedOn w:val="a"/>
    <w:next w:val="a"/>
    <w:link w:val="22"/>
    <w:uiPriority w:val="29"/>
    <w:qFormat/>
    <w:rsid w:val="00E05604"/>
    <w:pPr>
      <w:spacing w:before="160" w:after="160" w:line="259" w:lineRule="auto"/>
      <w:jc w:val="center"/>
    </w:pPr>
    <w:rPr>
      <w:rFonts w:asciiTheme="minorHAnsi" w:hAnsiTheme="minorHAnsi"/>
      <w:i/>
      <w:iCs/>
      <w:color w:val="404040" w:themeColor="text1" w:themeTint="BF"/>
      <w:kern w:val="2"/>
    </w:rPr>
  </w:style>
  <w:style w:type="character" w:customStyle="1" w:styleId="22">
    <w:name w:val="Цитата 2 Знак"/>
    <w:basedOn w:val="a0"/>
    <w:link w:val="21"/>
    <w:uiPriority w:val="29"/>
    <w:rsid w:val="00E05604"/>
    <w:rPr>
      <w:i/>
      <w:iCs/>
      <w:color w:val="404040" w:themeColor="text1" w:themeTint="BF"/>
      <w:kern w:val="2"/>
    </w:rPr>
  </w:style>
  <w:style w:type="character" w:styleId="af4">
    <w:name w:val="Intense Emphasis"/>
    <w:basedOn w:val="a0"/>
    <w:uiPriority w:val="21"/>
    <w:qFormat/>
    <w:rsid w:val="00E05604"/>
    <w:rPr>
      <w:i/>
      <w:iCs/>
      <w:color w:val="2F5496" w:themeColor="accent1" w:themeShade="BF"/>
    </w:rPr>
  </w:style>
  <w:style w:type="paragraph" w:styleId="af5">
    <w:name w:val="Intense Quote"/>
    <w:basedOn w:val="a"/>
    <w:next w:val="a"/>
    <w:link w:val="af6"/>
    <w:uiPriority w:val="30"/>
    <w:qFormat/>
    <w:rsid w:val="00E0560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rPr>
  </w:style>
  <w:style w:type="character" w:customStyle="1" w:styleId="af6">
    <w:name w:val="Выделенная цитата Знак"/>
    <w:basedOn w:val="a0"/>
    <w:link w:val="af5"/>
    <w:uiPriority w:val="30"/>
    <w:rsid w:val="00E05604"/>
    <w:rPr>
      <w:i/>
      <w:iCs/>
      <w:color w:val="2F5496" w:themeColor="accent1" w:themeShade="BF"/>
      <w:kern w:val="2"/>
    </w:rPr>
  </w:style>
  <w:style w:type="character" w:styleId="af7">
    <w:name w:val="Intense Reference"/>
    <w:basedOn w:val="a0"/>
    <w:uiPriority w:val="32"/>
    <w:qFormat/>
    <w:rsid w:val="00E05604"/>
    <w:rPr>
      <w:b/>
      <w:bCs/>
      <w:smallCaps/>
      <w:color w:val="2F5496" w:themeColor="accent1" w:themeShade="BF"/>
      <w:spacing w:val="5"/>
    </w:rPr>
  </w:style>
  <w:style w:type="paragraph" w:customStyle="1" w:styleId="1sisutekst">
    <w:name w:val="1sisutekst"/>
    <w:basedOn w:val="a"/>
    <w:rsid w:val="00E05604"/>
    <w:pPr>
      <w:spacing w:before="100" w:beforeAutospacing="1" w:after="100" w:afterAutospacing="1"/>
      <w:jc w:val="left"/>
    </w:pPr>
    <w:rPr>
      <w:rFonts w:ascii="Times New Roman" w:eastAsia="Times New Roman" w:hAnsi="Times New Roman" w:cs="Times New Roman"/>
      <w:sz w:val="24"/>
      <w:szCs w:val="24"/>
      <w:lang w:eastAsia="et-EE"/>
    </w:rPr>
  </w:style>
  <w:style w:type="character" w:customStyle="1" w:styleId="inline-comment-marker">
    <w:name w:val="inline-comment-marker"/>
    <w:basedOn w:val="a0"/>
    <w:rsid w:val="00E05604"/>
  </w:style>
  <w:style w:type="paragraph" w:styleId="HTML">
    <w:name w:val="HTML Preformatted"/>
    <w:basedOn w:val="a"/>
    <w:link w:val="HTML0"/>
    <w:unhideWhenUsed/>
    <w:rsid w:val="00E0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t-EE"/>
    </w:rPr>
  </w:style>
  <w:style w:type="character" w:customStyle="1" w:styleId="HTML0">
    <w:name w:val="Стандартный HTML Знак"/>
    <w:basedOn w:val="a0"/>
    <w:link w:val="HTML"/>
    <w:rsid w:val="00E05604"/>
    <w:rPr>
      <w:rFonts w:ascii="Courier New" w:eastAsia="Times New Roman" w:hAnsi="Courier New" w:cs="Courier New"/>
      <w:sz w:val="20"/>
      <w:szCs w:val="20"/>
      <w:lang w:eastAsia="et-EE"/>
    </w:rPr>
  </w:style>
  <w:style w:type="character" w:customStyle="1" w:styleId="placeholder-inline-tasks">
    <w:name w:val="placeholder-inline-tasks"/>
    <w:basedOn w:val="a0"/>
    <w:rsid w:val="00E05604"/>
  </w:style>
  <w:style w:type="numbering" w:customStyle="1" w:styleId="Loendita1">
    <w:name w:val="Loendita1"/>
    <w:next w:val="a2"/>
    <w:uiPriority w:val="99"/>
    <w:semiHidden/>
    <w:unhideWhenUsed/>
    <w:rsid w:val="00E05604"/>
  </w:style>
  <w:style w:type="character" w:styleId="af8">
    <w:name w:val="FollowedHyperlink"/>
    <w:basedOn w:val="a0"/>
    <w:uiPriority w:val="99"/>
    <w:semiHidden/>
    <w:unhideWhenUsed/>
    <w:rsid w:val="00E05604"/>
    <w:rPr>
      <w:color w:val="800080"/>
      <w:u w:val="single"/>
    </w:rPr>
  </w:style>
  <w:style w:type="character" w:customStyle="1" w:styleId="epname">
    <w:name w:val="ep_name"/>
    <w:basedOn w:val="a0"/>
    <w:rsid w:val="00E05604"/>
  </w:style>
  <w:style w:type="paragraph" w:customStyle="1" w:styleId="style-scope">
    <w:name w:val="style-scope"/>
    <w:basedOn w:val="a"/>
    <w:rsid w:val="00E05604"/>
    <w:pPr>
      <w:spacing w:before="100" w:beforeAutospacing="1" w:after="100" w:afterAutospacing="1"/>
      <w:jc w:val="left"/>
    </w:pPr>
    <w:rPr>
      <w:rFonts w:ascii="Times New Roman" w:eastAsia="Times New Roman" w:hAnsi="Times New Roman" w:cs="Times New Roman"/>
      <w:sz w:val="24"/>
      <w:szCs w:val="24"/>
      <w:lang w:eastAsia="et-EE"/>
    </w:rPr>
  </w:style>
  <w:style w:type="character" w:customStyle="1" w:styleId="tf-inline-filter">
    <w:name w:val="tf-inline-filter"/>
    <w:basedOn w:val="a0"/>
    <w:rsid w:val="00E05604"/>
  </w:style>
  <w:style w:type="character" w:customStyle="1" w:styleId="aui-icon">
    <w:name w:val="aui-icon"/>
    <w:basedOn w:val="a0"/>
    <w:rsid w:val="00E05604"/>
  </w:style>
  <w:style w:type="numbering" w:customStyle="1" w:styleId="Loendita2">
    <w:name w:val="Loendita2"/>
    <w:next w:val="a2"/>
    <w:uiPriority w:val="99"/>
    <w:semiHidden/>
    <w:unhideWhenUsed/>
    <w:rsid w:val="00E05604"/>
  </w:style>
  <w:style w:type="numbering" w:customStyle="1" w:styleId="Loendita3">
    <w:name w:val="Loendita3"/>
    <w:next w:val="a2"/>
    <w:uiPriority w:val="99"/>
    <w:semiHidden/>
    <w:unhideWhenUsed/>
    <w:rsid w:val="00E05604"/>
  </w:style>
  <w:style w:type="paragraph" w:styleId="af9">
    <w:name w:val="Balloon Text"/>
    <w:basedOn w:val="a"/>
    <w:link w:val="afa"/>
    <w:uiPriority w:val="99"/>
    <w:unhideWhenUsed/>
    <w:rsid w:val="00E05604"/>
    <w:pPr>
      <w:jc w:val="left"/>
    </w:pPr>
    <w:rPr>
      <w:rFonts w:ascii="Segoe UI" w:hAnsi="Segoe UI" w:cs="Segoe UI"/>
      <w:kern w:val="2"/>
      <w:sz w:val="18"/>
      <w:szCs w:val="18"/>
    </w:rPr>
  </w:style>
  <w:style w:type="character" w:customStyle="1" w:styleId="afa">
    <w:name w:val="Текст выноски Знак"/>
    <w:basedOn w:val="a0"/>
    <w:link w:val="af9"/>
    <w:uiPriority w:val="99"/>
    <w:rsid w:val="00E05604"/>
    <w:rPr>
      <w:rFonts w:ascii="Segoe UI" w:hAnsi="Segoe UI" w:cs="Segoe UI"/>
      <w:kern w:val="2"/>
      <w:sz w:val="18"/>
      <w:szCs w:val="18"/>
    </w:rPr>
  </w:style>
  <w:style w:type="paragraph" w:customStyle="1" w:styleId="Standard">
    <w:name w:val="Standard"/>
    <w:rsid w:val="00A844DA"/>
    <w:pPr>
      <w:suppressAutoHyphens/>
      <w:autoSpaceDN w:val="0"/>
      <w:spacing w:after="0" w:line="240" w:lineRule="auto"/>
      <w:textAlignment w:val="baseline"/>
    </w:pPr>
    <w:rPr>
      <w:rFonts w:ascii="Times New Roman" w:eastAsia="Arial Unicode MS" w:hAnsi="Times New Roman" w:cs="Times New Roman"/>
      <w:kern w:val="3"/>
      <w:sz w:val="24"/>
      <w:szCs w:val="24"/>
      <w:lang w:val="en-GB" w:eastAsia="et-EE"/>
    </w:rPr>
  </w:style>
  <w:style w:type="paragraph" w:customStyle="1" w:styleId="Style7">
    <w:name w:val="Style7"/>
    <w:basedOn w:val="a"/>
    <w:uiPriority w:val="99"/>
    <w:rsid w:val="00377136"/>
    <w:pPr>
      <w:widowControl w:val="0"/>
      <w:autoSpaceDE w:val="0"/>
      <w:autoSpaceDN w:val="0"/>
      <w:adjustRightInd w:val="0"/>
    </w:pPr>
    <w:rPr>
      <w:rFonts w:ascii="Arial Narrow" w:eastAsia="Times New Roman" w:hAnsi="Arial Narrow" w:cs="Times New Roman"/>
      <w:szCs w:val="24"/>
      <w:lang w:eastAsia="et-EE"/>
    </w:rPr>
  </w:style>
  <w:style w:type="character" w:customStyle="1" w:styleId="FontStyle107">
    <w:name w:val="Font Style107"/>
    <w:rsid w:val="00377136"/>
    <w:rPr>
      <w:rFonts w:ascii="Book Antiqua" w:hAnsi="Book Antiqua"/>
      <w:color w:val="000000"/>
      <w:sz w:val="18"/>
    </w:rPr>
  </w:style>
  <w:style w:type="paragraph" w:customStyle="1" w:styleId="Pealkiri31">
    <w:name w:val="Pealkiri 31"/>
    <w:basedOn w:val="a"/>
    <w:rsid w:val="00377136"/>
    <w:pPr>
      <w:suppressAutoHyphens/>
      <w:spacing w:before="240" w:after="28" w:line="100" w:lineRule="atLeast"/>
      <w:jc w:val="left"/>
    </w:pPr>
    <w:rPr>
      <w:rFonts w:ascii="Calibri" w:eastAsia="Times New Roman" w:hAnsi="Calibri" w:cs="Calibri"/>
      <w:b/>
      <w:bCs/>
      <w:color w:val="00000A"/>
      <w:sz w:val="27"/>
      <w:szCs w:val="27"/>
      <w:lang w:eastAsia="et-EE"/>
    </w:rPr>
  </w:style>
  <w:style w:type="paragraph" w:customStyle="1" w:styleId="Loendilik1">
    <w:name w:val="Loendi lõik1"/>
    <w:basedOn w:val="a"/>
    <w:qFormat/>
    <w:rsid w:val="00377136"/>
    <w:pPr>
      <w:suppressAutoHyphens/>
      <w:overflowPunct w:val="0"/>
      <w:spacing w:after="200" w:line="276" w:lineRule="auto"/>
      <w:ind w:left="720"/>
      <w:contextualSpacing/>
      <w:jc w:val="left"/>
      <w:textAlignment w:val="baseline"/>
    </w:pPr>
    <w:rPr>
      <w:rFonts w:ascii="Calibri" w:eastAsia="Times New Roman" w:hAnsi="Calibri" w:cs="Times New Roman"/>
      <w:color w:val="00000A"/>
      <w:kern w:val="1"/>
    </w:rPr>
  </w:style>
  <w:style w:type="character" w:customStyle="1" w:styleId="FontStyle68">
    <w:name w:val="Font Style68"/>
    <w:basedOn w:val="a0"/>
    <w:uiPriority w:val="99"/>
    <w:rsid w:val="00377136"/>
    <w:rPr>
      <w:rFonts w:ascii="Times New Roman" w:hAnsi="Times New Roman" w:cs="Times New Roman"/>
      <w:color w:val="000000"/>
      <w:sz w:val="22"/>
      <w:szCs w:val="22"/>
    </w:rPr>
  </w:style>
  <w:style w:type="paragraph" w:customStyle="1" w:styleId="Style21">
    <w:name w:val="Style21"/>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9">
    <w:name w:val="Style19"/>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
    <w:name w:val="Style3"/>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
    <w:name w:val="Style4"/>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9">
    <w:name w:val="Style9"/>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0">
    <w:name w:val="Style10"/>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0">
    <w:name w:val="Style20"/>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9">
    <w:name w:val="Style29"/>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1">
    <w:name w:val="Style31"/>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3">
    <w:name w:val="Style13"/>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8">
    <w:name w:val="Style18"/>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8">
    <w:name w:val="Style58"/>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4">
    <w:name w:val="Style14"/>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character" w:customStyle="1" w:styleId="FontStyle19">
    <w:name w:val="Font Style19"/>
    <w:basedOn w:val="a0"/>
    <w:uiPriority w:val="99"/>
    <w:rsid w:val="00377136"/>
    <w:rPr>
      <w:rFonts w:ascii="Times New Roman" w:hAnsi="Times New Roman" w:cs="Times New Roman"/>
      <w:color w:val="000000"/>
      <w:sz w:val="22"/>
      <w:szCs w:val="22"/>
    </w:rPr>
  </w:style>
  <w:style w:type="paragraph" w:styleId="23">
    <w:name w:val="Body Text 2"/>
    <w:basedOn w:val="a"/>
    <w:link w:val="24"/>
    <w:rsid w:val="00377136"/>
    <w:pPr>
      <w:spacing w:after="120" w:line="480" w:lineRule="auto"/>
      <w:jc w:val="left"/>
    </w:pPr>
    <w:rPr>
      <w:rFonts w:ascii="Times New Roman" w:eastAsia="Times New Roman" w:hAnsi="Times New Roman" w:cs="Times New Roman"/>
      <w:sz w:val="24"/>
      <w:szCs w:val="24"/>
      <w:lang w:eastAsia="et-EE"/>
    </w:rPr>
  </w:style>
  <w:style w:type="character" w:customStyle="1" w:styleId="24">
    <w:name w:val="Основной текст 2 Знак"/>
    <w:basedOn w:val="a0"/>
    <w:link w:val="23"/>
    <w:rsid w:val="00377136"/>
    <w:rPr>
      <w:rFonts w:ascii="Times New Roman" w:eastAsia="Times New Roman" w:hAnsi="Times New Roman" w:cs="Times New Roman"/>
      <w:sz w:val="24"/>
      <w:szCs w:val="24"/>
      <w:lang w:eastAsia="et-EE"/>
    </w:rPr>
  </w:style>
  <w:style w:type="paragraph" w:customStyle="1" w:styleId="Style6">
    <w:name w:val="Style6"/>
    <w:basedOn w:val="a"/>
    <w:rsid w:val="00377136"/>
    <w:pPr>
      <w:widowControl w:val="0"/>
      <w:autoSpaceDE w:val="0"/>
      <w:autoSpaceDN w:val="0"/>
      <w:adjustRightInd w:val="0"/>
      <w:jc w:val="left"/>
    </w:pPr>
    <w:rPr>
      <w:rFonts w:ascii="Calibri" w:eastAsia="Times New Roman" w:hAnsi="Calibri" w:cs="Times New Roman"/>
      <w:sz w:val="24"/>
      <w:szCs w:val="24"/>
      <w:lang w:eastAsia="et-EE"/>
    </w:rPr>
  </w:style>
  <w:style w:type="paragraph" w:styleId="afb">
    <w:name w:val="Body Text"/>
    <w:basedOn w:val="a"/>
    <w:link w:val="afc"/>
    <w:uiPriority w:val="99"/>
    <w:rsid w:val="00377136"/>
    <w:pPr>
      <w:spacing w:after="120"/>
      <w:jc w:val="left"/>
    </w:pPr>
    <w:rPr>
      <w:rFonts w:ascii="Times New Roman" w:eastAsia="Times New Roman" w:hAnsi="Times New Roman" w:cs="Times New Roman"/>
      <w:sz w:val="24"/>
      <w:szCs w:val="24"/>
      <w:lang w:eastAsia="et-EE"/>
    </w:rPr>
  </w:style>
  <w:style w:type="character" w:customStyle="1" w:styleId="afc">
    <w:name w:val="Основной текст Знак"/>
    <w:basedOn w:val="a0"/>
    <w:link w:val="afb"/>
    <w:uiPriority w:val="99"/>
    <w:rsid w:val="00377136"/>
    <w:rPr>
      <w:rFonts w:ascii="Times New Roman" w:eastAsia="Times New Roman" w:hAnsi="Times New Roman" w:cs="Times New Roman"/>
      <w:sz w:val="24"/>
      <w:szCs w:val="24"/>
      <w:lang w:eastAsia="et-EE"/>
    </w:rPr>
  </w:style>
  <w:style w:type="paragraph" w:styleId="afd">
    <w:name w:val="annotation text"/>
    <w:basedOn w:val="a"/>
    <w:link w:val="afe"/>
    <w:uiPriority w:val="99"/>
    <w:rsid w:val="00377136"/>
    <w:rPr>
      <w:rFonts w:eastAsia="Times New Roman" w:cs="Times New Roman"/>
      <w:sz w:val="20"/>
      <w:szCs w:val="20"/>
    </w:rPr>
  </w:style>
  <w:style w:type="character" w:customStyle="1" w:styleId="afe">
    <w:name w:val="Текст примечания Знак"/>
    <w:basedOn w:val="a0"/>
    <w:link w:val="afd"/>
    <w:uiPriority w:val="99"/>
    <w:rsid w:val="00377136"/>
    <w:rPr>
      <w:rFonts w:ascii="Palatino Linotype" w:eastAsia="Times New Roman" w:hAnsi="Palatino Linotype" w:cs="Times New Roman"/>
      <w:sz w:val="20"/>
      <w:szCs w:val="20"/>
    </w:rPr>
  </w:style>
  <w:style w:type="paragraph" w:styleId="31">
    <w:name w:val="Body Text 3"/>
    <w:basedOn w:val="a"/>
    <w:link w:val="32"/>
    <w:rsid w:val="00377136"/>
    <w:pPr>
      <w:spacing w:after="12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77136"/>
    <w:rPr>
      <w:rFonts w:ascii="Times New Roman" w:eastAsia="Times New Roman" w:hAnsi="Times New Roman" w:cs="Times New Roman"/>
      <w:sz w:val="16"/>
      <w:szCs w:val="16"/>
    </w:rPr>
  </w:style>
  <w:style w:type="paragraph" w:customStyle="1" w:styleId="Style49">
    <w:name w:val="Style49"/>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2">
    <w:name w:val="Style12"/>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6">
    <w:name w:val="Style26"/>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3">
    <w:name w:val="Style3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styleId="aff">
    <w:name w:val="caption"/>
    <w:basedOn w:val="a"/>
    <w:next w:val="a"/>
    <w:link w:val="aff0"/>
    <w:autoRedefine/>
    <w:qFormat/>
    <w:rsid w:val="00377136"/>
    <w:pPr>
      <w:keepNext/>
      <w:ind w:left="900" w:hanging="900"/>
      <w:jc w:val="left"/>
    </w:pPr>
    <w:rPr>
      <w:rFonts w:ascii="Times New Roman" w:eastAsia="Times New Roman" w:hAnsi="Times New Roman" w:cs="Times New Roman"/>
      <w:b/>
      <w:bCs/>
      <w:sz w:val="20"/>
      <w:szCs w:val="20"/>
      <w:lang w:eastAsia="et-EE"/>
    </w:rPr>
  </w:style>
  <w:style w:type="character" w:customStyle="1" w:styleId="aff0">
    <w:name w:val="Название объекта Знак"/>
    <w:basedOn w:val="a0"/>
    <w:link w:val="aff"/>
    <w:rsid w:val="00377136"/>
    <w:rPr>
      <w:rFonts w:ascii="Times New Roman" w:eastAsia="Times New Roman" w:hAnsi="Times New Roman" w:cs="Times New Roman"/>
      <w:b/>
      <w:bCs/>
      <w:sz w:val="20"/>
      <w:szCs w:val="20"/>
      <w:lang w:eastAsia="et-EE"/>
    </w:rPr>
  </w:style>
  <w:style w:type="paragraph" w:customStyle="1" w:styleId="LaadPealdis115ptPaks">
    <w:name w:val="Laad Pealdis + 115 pt Paks"/>
    <w:basedOn w:val="aff"/>
    <w:link w:val="LaadPealdis115ptPaksMrk"/>
    <w:rsid w:val="00377136"/>
    <w:rPr>
      <w:b w:val="0"/>
      <w:sz w:val="24"/>
      <w:szCs w:val="24"/>
    </w:rPr>
  </w:style>
  <w:style w:type="character" w:customStyle="1" w:styleId="LaadPealdis115ptPaksMrk">
    <w:name w:val="Laad Pealdis + 115 pt Paks Märk"/>
    <w:basedOn w:val="aff0"/>
    <w:link w:val="LaadPealdis115ptPaks"/>
    <w:rsid w:val="00377136"/>
    <w:rPr>
      <w:rFonts w:ascii="Times New Roman" w:eastAsia="Times New Roman" w:hAnsi="Times New Roman" w:cs="Times New Roman"/>
      <w:b w:val="0"/>
      <w:bCs/>
      <w:sz w:val="24"/>
      <w:szCs w:val="24"/>
      <w:lang w:eastAsia="et-EE"/>
    </w:rPr>
  </w:style>
  <w:style w:type="paragraph" w:customStyle="1" w:styleId="LaadPealdis115ptPaksSuurthtkiri">
    <w:name w:val="Laad Pealdis + 115 pt Paks Suurtähtkiri"/>
    <w:basedOn w:val="aff"/>
    <w:link w:val="LaadPealdis115ptPaksSuurthtkiriMrk"/>
    <w:rsid w:val="00377136"/>
    <w:rPr>
      <w:b w:val="0"/>
      <w:caps/>
      <w:sz w:val="24"/>
    </w:rPr>
  </w:style>
  <w:style w:type="character" w:customStyle="1" w:styleId="LaadPealdis115ptPaksSuurthtkiriMrk">
    <w:name w:val="Laad Pealdis + 115 pt Paks Suurtähtkiri Märk"/>
    <w:basedOn w:val="aff0"/>
    <w:link w:val="LaadPealdis115ptPaksSuurthtkiri"/>
    <w:rsid w:val="00377136"/>
    <w:rPr>
      <w:rFonts w:ascii="Times New Roman" w:eastAsia="Times New Roman" w:hAnsi="Times New Roman" w:cs="Times New Roman"/>
      <w:b w:val="0"/>
      <w:bCs/>
      <w:caps/>
      <w:sz w:val="24"/>
      <w:szCs w:val="20"/>
      <w:lang w:eastAsia="et-EE"/>
    </w:rPr>
  </w:style>
  <w:style w:type="paragraph" w:customStyle="1" w:styleId="alaalapealkiri">
    <w:name w:val="alaalapealkiri"/>
    <w:basedOn w:val="afb"/>
    <w:link w:val="alaalapealkiriMrk"/>
    <w:rsid w:val="00377136"/>
    <w:pPr>
      <w:spacing w:after="0"/>
      <w:jc w:val="both"/>
    </w:pPr>
    <w:rPr>
      <w:rFonts w:ascii="CenturyOldst BT" w:hAnsi="CenturyOldst BT"/>
      <w:b/>
      <w:i/>
      <w:sz w:val="23"/>
      <w:szCs w:val="20"/>
    </w:rPr>
  </w:style>
  <w:style w:type="character" w:customStyle="1" w:styleId="alaalapealkiriMrk">
    <w:name w:val="alaalapealkiri Märk"/>
    <w:basedOn w:val="a0"/>
    <w:link w:val="alaalapealkiri"/>
    <w:rsid w:val="00377136"/>
    <w:rPr>
      <w:rFonts w:ascii="CenturyOldst BT" w:eastAsia="Times New Roman" w:hAnsi="CenturyOldst BT" w:cs="Times New Roman"/>
      <w:b/>
      <w:i/>
      <w:sz w:val="23"/>
      <w:szCs w:val="20"/>
      <w:lang w:eastAsia="et-EE"/>
    </w:rPr>
  </w:style>
  <w:style w:type="paragraph" w:styleId="aff1">
    <w:name w:val="footnote text"/>
    <w:basedOn w:val="a"/>
    <w:link w:val="aff2"/>
    <w:rsid w:val="00377136"/>
    <w:pPr>
      <w:widowControl w:val="0"/>
      <w:autoSpaceDE w:val="0"/>
      <w:autoSpaceDN w:val="0"/>
      <w:adjustRightInd w:val="0"/>
      <w:jc w:val="left"/>
    </w:pPr>
    <w:rPr>
      <w:rFonts w:ascii="Times New Roman" w:eastAsia="Times New Roman" w:hAnsi="Times New Roman" w:cs="Times New Roman"/>
      <w:sz w:val="20"/>
      <w:szCs w:val="20"/>
      <w:lang w:eastAsia="et-EE"/>
    </w:rPr>
  </w:style>
  <w:style w:type="character" w:customStyle="1" w:styleId="aff2">
    <w:name w:val="Текст сноски Знак"/>
    <w:basedOn w:val="a0"/>
    <w:link w:val="aff1"/>
    <w:rsid w:val="00377136"/>
    <w:rPr>
      <w:rFonts w:ascii="Times New Roman" w:eastAsia="Times New Roman" w:hAnsi="Times New Roman" w:cs="Times New Roman"/>
      <w:sz w:val="20"/>
      <w:szCs w:val="20"/>
      <w:lang w:eastAsia="et-EE"/>
    </w:rPr>
  </w:style>
  <w:style w:type="character" w:customStyle="1" w:styleId="FontStyle18">
    <w:name w:val="Font Style18"/>
    <w:basedOn w:val="a0"/>
    <w:rsid w:val="00377136"/>
    <w:rPr>
      <w:rFonts w:ascii="Times New Roman" w:hAnsi="Times New Roman" w:cs="Times New Roman"/>
      <w:b/>
      <w:bCs/>
      <w:color w:val="000000"/>
      <w:sz w:val="22"/>
      <w:szCs w:val="22"/>
    </w:rPr>
  </w:style>
  <w:style w:type="character" w:customStyle="1" w:styleId="FontStyle16">
    <w:name w:val="Font Style16"/>
    <w:basedOn w:val="a0"/>
    <w:rsid w:val="00377136"/>
    <w:rPr>
      <w:rFonts w:ascii="Times New Roman" w:hAnsi="Times New Roman" w:cs="Times New Roman"/>
      <w:color w:val="000000"/>
      <w:spacing w:val="-10"/>
      <w:sz w:val="22"/>
      <w:szCs w:val="22"/>
    </w:rPr>
  </w:style>
  <w:style w:type="character" w:customStyle="1" w:styleId="FontStyle17">
    <w:name w:val="Font Style17"/>
    <w:basedOn w:val="a0"/>
    <w:rsid w:val="00377136"/>
    <w:rPr>
      <w:rFonts w:ascii="Times New Roman" w:hAnsi="Times New Roman" w:cs="Times New Roman"/>
      <w:i/>
      <w:iCs/>
      <w:color w:val="000000"/>
      <w:sz w:val="22"/>
      <w:szCs w:val="22"/>
    </w:rPr>
  </w:style>
  <w:style w:type="paragraph" w:styleId="25">
    <w:name w:val="Body Text Indent 2"/>
    <w:basedOn w:val="a"/>
    <w:link w:val="26"/>
    <w:uiPriority w:val="99"/>
    <w:rsid w:val="00377136"/>
    <w:pPr>
      <w:spacing w:after="120" w:line="480" w:lineRule="auto"/>
      <w:ind w:left="283"/>
      <w:jc w:val="left"/>
    </w:pPr>
    <w:rPr>
      <w:rFonts w:ascii="Calibri" w:eastAsia="Times New Roman" w:hAnsi="Calibri" w:cs="Times New Roman"/>
      <w:lang w:val="en-US"/>
    </w:rPr>
  </w:style>
  <w:style w:type="character" w:customStyle="1" w:styleId="26">
    <w:name w:val="Основной текст с отступом 2 Знак"/>
    <w:basedOn w:val="a0"/>
    <w:link w:val="25"/>
    <w:uiPriority w:val="99"/>
    <w:rsid w:val="00377136"/>
    <w:rPr>
      <w:rFonts w:ascii="Calibri" w:eastAsia="Times New Roman" w:hAnsi="Calibri" w:cs="Times New Roman"/>
      <w:lang w:val="en-US"/>
    </w:rPr>
  </w:style>
  <w:style w:type="paragraph" w:styleId="aff3">
    <w:name w:val="annotation subject"/>
    <w:basedOn w:val="afd"/>
    <w:next w:val="afd"/>
    <w:link w:val="aff4"/>
    <w:rsid w:val="00377136"/>
    <w:pPr>
      <w:spacing w:after="200" w:line="276" w:lineRule="auto"/>
      <w:jc w:val="left"/>
    </w:pPr>
    <w:rPr>
      <w:rFonts w:ascii="Calibri" w:hAnsi="Calibri"/>
      <w:b/>
      <w:bCs/>
    </w:rPr>
  </w:style>
  <w:style w:type="character" w:customStyle="1" w:styleId="aff4">
    <w:name w:val="Тема примечания Знак"/>
    <w:basedOn w:val="afe"/>
    <w:link w:val="aff3"/>
    <w:rsid w:val="00377136"/>
    <w:rPr>
      <w:rFonts w:ascii="Calibri" w:eastAsia="Times New Roman" w:hAnsi="Calibri" w:cs="Times New Roman"/>
      <w:b/>
      <w:bCs/>
      <w:sz w:val="20"/>
      <w:szCs w:val="20"/>
    </w:rPr>
  </w:style>
  <w:style w:type="paragraph" w:customStyle="1" w:styleId="Style25">
    <w:name w:val="Style25"/>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6">
    <w:name w:val="Style36"/>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1">
    <w:name w:val="Style41"/>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0">
    <w:name w:val="Style50"/>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1">
    <w:name w:val="Style51"/>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5">
    <w:name w:val="Style55"/>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0">
    <w:name w:val="Style60"/>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7">
    <w:name w:val="Style67"/>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9">
    <w:name w:val="Style69"/>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
    <w:name w:val="Style5"/>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2">
    <w:name w:val="Style2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3">
    <w:name w:val="Style2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7">
    <w:name w:val="Style27"/>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9">
    <w:name w:val="Style39"/>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71">
    <w:name w:val="Style71"/>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
    <w:name w:val="Style2"/>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8">
    <w:name w:val="Style8"/>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7">
    <w:name w:val="Style37"/>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6">
    <w:name w:val="Style16"/>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1">
    <w:name w:val="Style11"/>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2">
    <w:name w:val="Style5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styleId="11">
    <w:name w:val="toc 1"/>
    <w:basedOn w:val="a"/>
    <w:next w:val="a"/>
    <w:autoRedefine/>
    <w:rsid w:val="00377136"/>
    <w:pPr>
      <w:spacing w:before="120" w:after="120"/>
      <w:jc w:val="left"/>
    </w:pPr>
    <w:rPr>
      <w:rFonts w:eastAsia="Times New Roman" w:cs="Times New Roman"/>
      <w:b/>
      <w:bCs/>
      <w:sz w:val="24"/>
      <w:szCs w:val="24"/>
    </w:rPr>
  </w:style>
  <w:style w:type="paragraph" w:customStyle="1" w:styleId="Style68">
    <w:name w:val="Style68"/>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8">
    <w:name w:val="Style38"/>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4">
    <w:name w:val="Style54"/>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3">
    <w:name w:val="Style6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
    <w:name w:val="Style1"/>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17">
    <w:name w:val="Style17"/>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4">
    <w:name w:val="Style24"/>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28">
    <w:name w:val="Style28"/>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0">
    <w:name w:val="Style30"/>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2">
    <w:name w:val="Style3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4">
    <w:name w:val="Style34"/>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35">
    <w:name w:val="Style35"/>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0">
    <w:name w:val="Style40"/>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2">
    <w:name w:val="Style4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3">
    <w:name w:val="Style4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4">
    <w:name w:val="Style44"/>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5">
    <w:name w:val="Style45"/>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6">
    <w:name w:val="Style46"/>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7">
    <w:name w:val="Style47"/>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48">
    <w:name w:val="Style48"/>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3">
    <w:name w:val="Style5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6">
    <w:name w:val="Style56"/>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7">
    <w:name w:val="Style57"/>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59">
    <w:name w:val="Style59"/>
    <w:basedOn w:val="a"/>
    <w:uiPriority w:val="99"/>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vv1">
    <w:name w:val="vv1"/>
    <w:basedOn w:val="a"/>
    <w:rsid w:val="00377136"/>
    <w:pPr>
      <w:spacing w:before="60" w:after="60" w:line="285" w:lineRule="atLeast"/>
      <w:ind w:left="60" w:right="60"/>
      <w:jc w:val="center"/>
    </w:pPr>
    <w:rPr>
      <w:rFonts w:ascii="Helvetica" w:eastAsia="Times New Roman" w:hAnsi="Helvetica" w:cs="Helvetica"/>
      <w:b/>
      <w:bCs/>
      <w:color w:val="333333"/>
      <w:sz w:val="21"/>
      <w:szCs w:val="21"/>
      <w:lang w:eastAsia="et-EE"/>
    </w:rPr>
  </w:style>
  <w:style w:type="paragraph" w:styleId="aff5">
    <w:name w:val="List"/>
    <w:basedOn w:val="a"/>
    <w:rsid w:val="00377136"/>
    <w:pPr>
      <w:tabs>
        <w:tab w:val="num" w:pos="340"/>
        <w:tab w:val="left" w:pos="454"/>
      </w:tabs>
      <w:ind w:left="340" w:hanging="340"/>
    </w:pPr>
    <w:rPr>
      <w:rFonts w:ascii="Times New Roman" w:eastAsia="Calibri" w:hAnsi="Times New Roman" w:cs="Times New Roman"/>
      <w:sz w:val="24"/>
      <w:szCs w:val="24"/>
      <w:lang w:val="en-GB"/>
    </w:rPr>
  </w:style>
  <w:style w:type="paragraph" w:customStyle="1" w:styleId="Style61">
    <w:name w:val="Style61"/>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2">
    <w:name w:val="Style6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5">
    <w:name w:val="Style65"/>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66">
    <w:name w:val="Style66"/>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70">
    <w:name w:val="Style70"/>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72">
    <w:name w:val="Style72"/>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customStyle="1" w:styleId="Style73">
    <w:name w:val="Style73"/>
    <w:basedOn w:val="a"/>
    <w:rsid w:val="00377136"/>
    <w:pPr>
      <w:widowControl w:val="0"/>
      <w:autoSpaceDE w:val="0"/>
      <w:autoSpaceDN w:val="0"/>
      <w:adjustRightInd w:val="0"/>
      <w:jc w:val="left"/>
    </w:pPr>
    <w:rPr>
      <w:rFonts w:ascii="Times New Roman" w:eastAsia="Times New Roman" w:hAnsi="Times New Roman" w:cs="Times New Roman"/>
      <w:sz w:val="24"/>
      <w:szCs w:val="24"/>
      <w:lang w:eastAsia="et-EE"/>
    </w:rPr>
  </w:style>
  <w:style w:type="paragraph" w:styleId="aff6">
    <w:name w:val="List Bullet"/>
    <w:basedOn w:val="a"/>
    <w:autoRedefine/>
    <w:rsid w:val="00377136"/>
    <w:pPr>
      <w:spacing w:after="45" w:line="276" w:lineRule="auto"/>
      <w:jc w:val="left"/>
    </w:pPr>
    <w:rPr>
      <w:rFonts w:ascii="Arial Narrow" w:eastAsia="Times New Roman" w:hAnsi="Arial Narrow" w:cs="Times New Roman"/>
      <w:noProof/>
      <w:sz w:val="24"/>
      <w:szCs w:val="24"/>
      <w:lang w:val="en-AU" w:eastAsia="et-EE"/>
    </w:rPr>
  </w:style>
  <w:style w:type="paragraph" w:styleId="aff7">
    <w:name w:val="No Spacing"/>
    <w:uiPriority w:val="99"/>
    <w:qFormat/>
    <w:rsid w:val="00377136"/>
    <w:pPr>
      <w:spacing w:after="0" w:line="240" w:lineRule="auto"/>
    </w:pPr>
    <w:rPr>
      <w:rFonts w:ascii="Times New Roman" w:eastAsia="Calibri" w:hAnsi="Times New Roman" w:cs="Times New Roman"/>
      <w:sz w:val="24"/>
    </w:rPr>
  </w:style>
  <w:style w:type="paragraph" w:styleId="aff8">
    <w:name w:val="Body Text Indent"/>
    <w:basedOn w:val="a"/>
    <w:link w:val="aff9"/>
    <w:rsid w:val="00377136"/>
    <w:pPr>
      <w:widowControl w:val="0"/>
      <w:autoSpaceDE w:val="0"/>
      <w:autoSpaceDN w:val="0"/>
      <w:adjustRightInd w:val="0"/>
      <w:spacing w:after="120"/>
      <w:ind w:left="283"/>
      <w:jc w:val="left"/>
    </w:pPr>
    <w:rPr>
      <w:rFonts w:ascii="Times New Roman" w:eastAsia="Times New Roman" w:hAnsi="Times New Roman" w:cs="Times New Roman"/>
      <w:sz w:val="24"/>
      <w:szCs w:val="24"/>
      <w:lang w:eastAsia="et-EE"/>
    </w:rPr>
  </w:style>
  <w:style w:type="character" w:customStyle="1" w:styleId="aff9">
    <w:name w:val="Основной текст с отступом Знак"/>
    <w:basedOn w:val="a0"/>
    <w:link w:val="aff8"/>
    <w:rsid w:val="00377136"/>
    <w:rPr>
      <w:rFonts w:ascii="Times New Roman" w:eastAsia="Times New Roman" w:hAnsi="Times New Roman" w:cs="Times New Roman"/>
      <w:sz w:val="24"/>
      <w:szCs w:val="24"/>
      <w:lang w:eastAsia="et-EE"/>
    </w:rPr>
  </w:style>
  <w:style w:type="paragraph" w:customStyle="1" w:styleId="12">
    <w:name w:val="Абзац списка1"/>
    <w:basedOn w:val="a"/>
    <w:qFormat/>
    <w:rsid w:val="00377136"/>
    <w:pPr>
      <w:spacing w:after="200" w:line="276" w:lineRule="auto"/>
      <w:ind w:left="720"/>
      <w:contextualSpacing/>
      <w:jc w:val="left"/>
    </w:pPr>
    <w:rPr>
      <w:rFonts w:ascii="Calibri" w:eastAsia="Calibri" w:hAnsi="Calibri" w:cs="Times New Roman"/>
      <w:lang w:val="en-US"/>
    </w:rPr>
  </w:style>
  <w:style w:type="paragraph" w:styleId="affa">
    <w:name w:val="Plain Text"/>
    <w:basedOn w:val="a"/>
    <w:link w:val="affb"/>
    <w:unhideWhenUsed/>
    <w:rsid w:val="00377136"/>
    <w:pPr>
      <w:jc w:val="left"/>
    </w:pPr>
    <w:rPr>
      <w:rFonts w:ascii="Consolas" w:eastAsia="Calibri" w:hAnsi="Consolas" w:cs="Times New Roman"/>
      <w:sz w:val="21"/>
      <w:szCs w:val="21"/>
      <w:lang w:val="en-US"/>
    </w:rPr>
  </w:style>
  <w:style w:type="character" w:customStyle="1" w:styleId="affb">
    <w:name w:val="Текст Знак"/>
    <w:basedOn w:val="a0"/>
    <w:link w:val="affa"/>
    <w:rsid w:val="00377136"/>
    <w:rPr>
      <w:rFonts w:ascii="Consolas" w:eastAsia="Calibri" w:hAnsi="Consolas" w:cs="Times New Roman"/>
      <w:sz w:val="21"/>
      <w:szCs w:val="21"/>
      <w:lang w:val="en-US"/>
    </w:rPr>
  </w:style>
  <w:style w:type="paragraph" w:customStyle="1" w:styleId="msolistparagraph0">
    <w:name w:val="msolistparagraph"/>
    <w:basedOn w:val="a"/>
    <w:rsid w:val="00377136"/>
    <w:pPr>
      <w:ind w:left="720"/>
      <w:jc w:val="left"/>
    </w:pPr>
    <w:rPr>
      <w:rFonts w:ascii="Calibri" w:eastAsia="Times New Roman" w:hAnsi="Calibri" w:cs="Times New Roman"/>
      <w:lang w:val="en-US"/>
    </w:rPr>
  </w:style>
  <w:style w:type="paragraph" w:customStyle="1" w:styleId="Vahedeta1">
    <w:name w:val="Vahedeta1"/>
    <w:rsid w:val="00377136"/>
    <w:pPr>
      <w:spacing w:after="0" w:line="240" w:lineRule="auto"/>
    </w:pPr>
    <w:rPr>
      <w:rFonts w:ascii="Times New Roman" w:eastAsia="Times New Roman" w:hAnsi="Times New Roman" w:cs="Times New Roman"/>
    </w:rPr>
  </w:style>
  <w:style w:type="paragraph" w:customStyle="1" w:styleId="Textbody">
    <w:name w:val="Text body"/>
    <w:basedOn w:val="Standard"/>
    <w:rsid w:val="00377136"/>
    <w:rPr>
      <w:b/>
      <w:bCs/>
    </w:rPr>
  </w:style>
  <w:style w:type="paragraph" w:customStyle="1" w:styleId="Pa10">
    <w:name w:val="Pa10"/>
    <w:basedOn w:val="Standard"/>
    <w:next w:val="Standard"/>
    <w:uiPriority w:val="99"/>
    <w:rsid w:val="00377136"/>
    <w:pPr>
      <w:autoSpaceDE w:val="0"/>
      <w:spacing w:line="181" w:lineRule="atLeast"/>
    </w:pPr>
    <w:rPr>
      <w:rFonts w:ascii="U8_Wiener_Bld_23, Arial" w:hAnsi="U8_Wiener_Bld_23, Arial"/>
      <w:sz w:val="20"/>
      <w:lang w:val="en-US"/>
    </w:rPr>
  </w:style>
  <w:style w:type="paragraph" w:customStyle="1" w:styleId="BasicParagraph">
    <w:name w:val="[Basic Paragraph]"/>
    <w:basedOn w:val="a"/>
    <w:uiPriority w:val="99"/>
    <w:rsid w:val="00377136"/>
    <w:pPr>
      <w:widowControl w:val="0"/>
      <w:suppressAutoHyphens/>
      <w:autoSpaceDE w:val="0"/>
      <w:autoSpaceDN w:val="0"/>
      <w:spacing w:line="288" w:lineRule="auto"/>
      <w:jc w:val="left"/>
      <w:textAlignment w:val="center"/>
    </w:pPr>
    <w:rPr>
      <w:rFonts w:ascii="MinionPro-Regular" w:eastAsia="Arial Unicode MS" w:hAnsi="MinionPro-Regular" w:cs="MinionPro-Regular"/>
      <w:color w:val="000000"/>
      <w:kern w:val="3"/>
      <w:sz w:val="24"/>
      <w:szCs w:val="24"/>
      <w:lang w:val="en-GB" w:eastAsia="et-EE"/>
    </w:rPr>
  </w:style>
  <w:style w:type="paragraph" w:customStyle="1" w:styleId="Textbodyindent">
    <w:name w:val="Text body indent"/>
    <w:basedOn w:val="Standard"/>
    <w:uiPriority w:val="99"/>
    <w:rsid w:val="00377136"/>
    <w:pPr>
      <w:ind w:left="154"/>
    </w:pPr>
    <w:rPr>
      <w:sz w:val="18"/>
      <w:szCs w:val="18"/>
    </w:rPr>
  </w:style>
  <w:style w:type="paragraph" w:customStyle="1" w:styleId="Pa2">
    <w:name w:val="Pa2"/>
    <w:basedOn w:val="a"/>
    <w:next w:val="a"/>
    <w:rsid w:val="00377136"/>
    <w:pPr>
      <w:suppressAutoHyphens/>
      <w:autoSpaceDE w:val="0"/>
      <w:spacing w:line="181" w:lineRule="atLeast"/>
      <w:jc w:val="left"/>
    </w:pPr>
    <w:rPr>
      <w:rFonts w:ascii="U8_rom_Blk_18" w:eastAsia="Times New Roman" w:hAnsi="U8_rom_Blk_18" w:cs="Times New Roman"/>
      <w:sz w:val="20"/>
      <w:szCs w:val="24"/>
      <w:lang w:val="en-US" w:eastAsia="ar-SA"/>
    </w:rPr>
  </w:style>
  <w:style w:type="paragraph" w:customStyle="1" w:styleId="WW-Default">
    <w:name w:val="WW-Default"/>
    <w:uiPriority w:val="99"/>
    <w:rsid w:val="0037713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a6">
    <w:name w:val="Pa6"/>
    <w:basedOn w:val="WW-Default"/>
    <w:next w:val="WW-Default"/>
    <w:rsid w:val="00377136"/>
    <w:pPr>
      <w:spacing w:line="181" w:lineRule="atLeast"/>
    </w:pPr>
    <w:rPr>
      <w:rFonts w:ascii="U8_rom_Blk_18" w:hAnsi="U8_rom_Blk_18"/>
      <w:sz w:val="20"/>
      <w:lang w:val="en-US"/>
    </w:rPr>
  </w:style>
  <w:style w:type="character" w:customStyle="1" w:styleId="HeaderChar">
    <w:name w:val="Header Char"/>
    <w:basedOn w:val="a0"/>
    <w:locked/>
    <w:rsid w:val="00377136"/>
    <w:rPr>
      <w:rFonts w:ascii="Palatino Linotype" w:hAnsi="Palatino Linotype" w:cs="Times New Roman"/>
      <w:color w:val="00000A"/>
      <w:kern w:val="1"/>
    </w:rPr>
  </w:style>
  <w:style w:type="character" w:customStyle="1" w:styleId="FooterChar">
    <w:name w:val="Footer Char"/>
    <w:basedOn w:val="a0"/>
    <w:locked/>
    <w:rsid w:val="00377136"/>
    <w:rPr>
      <w:rFonts w:ascii="Palatino Linotype" w:hAnsi="Palatino Linotype" w:cs="Times New Roman"/>
      <w:color w:val="00000A"/>
      <w:kern w:val="1"/>
    </w:rPr>
  </w:style>
  <w:style w:type="character" w:customStyle="1" w:styleId="Pealkiri3Mrk1">
    <w:name w:val="Pealkiri 3 Märk1"/>
    <w:basedOn w:val="a0"/>
    <w:uiPriority w:val="99"/>
    <w:locked/>
    <w:rsid w:val="00377136"/>
    <w:rPr>
      <w:rFonts w:ascii="Times New Roman" w:hAnsi="Times New Roman" w:cs="Times New Roman"/>
      <w:b/>
      <w:bCs/>
      <w:color w:val="00000A"/>
      <w:kern w:val="1"/>
      <w:sz w:val="27"/>
      <w:szCs w:val="27"/>
      <w:lang w:eastAsia="et-EE"/>
    </w:rPr>
  </w:style>
  <w:style w:type="paragraph" w:customStyle="1" w:styleId="Loendilik2">
    <w:name w:val="Loendi lõik2"/>
    <w:basedOn w:val="a"/>
    <w:uiPriority w:val="99"/>
    <w:rsid w:val="00377136"/>
    <w:pPr>
      <w:suppressAutoHyphens/>
      <w:overflowPunct w:val="0"/>
      <w:spacing w:after="200" w:line="276" w:lineRule="auto"/>
      <w:ind w:left="720"/>
      <w:contextualSpacing/>
      <w:jc w:val="left"/>
      <w:textAlignment w:val="baseline"/>
    </w:pPr>
    <w:rPr>
      <w:rFonts w:ascii="Calibri" w:eastAsia="Times New Roman" w:hAnsi="Calibri" w:cs="Times New Roman"/>
      <w:color w:val="00000A"/>
      <w:kern w:val="1"/>
    </w:rPr>
  </w:style>
  <w:style w:type="paragraph" w:customStyle="1" w:styleId="Loendilik3">
    <w:name w:val="Loendi lõik3"/>
    <w:basedOn w:val="a"/>
    <w:uiPriority w:val="99"/>
    <w:rsid w:val="00377136"/>
    <w:pPr>
      <w:suppressAutoHyphens/>
      <w:overflowPunct w:val="0"/>
      <w:spacing w:after="200" w:line="276" w:lineRule="auto"/>
      <w:ind w:left="720"/>
      <w:contextualSpacing/>
      <w:jc w:val="left"/>
      <w:textAlignment w:val="baseline"/>
    </w:pPr>
    <w:rPr>
      <w:rFonts w:ascii="Calibri" w:eastAsia="Times New Roman" w:hAnsi="Calibri" w:cs="Times New Roman"/>
      <w:color w:val="00000A"/>
      <w:kern w:val="1"/>
    </w:rPr>
  </w:style>
  <w:style w:type="paragraph" w:customStyle="1" w:styleId="Loendilik4">
    <w:name w:val="Loendi lõik4"/>
    <w:basedOn w:val="a"/>
    <w:uiPriority w:val="99"/>
    <w:rsid w:val="00377136"/>
    <w:pPr>
      <w:suppressAutoHyphens/>
      <w:overflowPunct w:val="0"/>
      <w:spacing w:after="200" w:line="276" w:lineRule="auto"/>
      <w:ind w:left="720"/>
      <w:contextualSpacing/>
      <w:jc w:val="left"/>
      <w:textAlignment w:val="baseline"/>
    </w:pPr>
    <w:rPr>
      <w:rFonts w:ascii="Calibri" w:eastAsia="Times New Roman" w:hAnsi="Calibri" w:cs="Times New Roman"/>
      <w:color w:val="00000A"/>
      <w:kern w:val="1"/>
    </w:rPr>
  </w:style>
  <w:style w:type="character" w:customStyle="1" w:styleId="FontStyle72">
    <w:name w:val="Font Style72"/>
    <w:basedOn w:val="a0"/>
    <w:uiPriority w:val="99"/>
    <w:rsid w:val="00377136"/>
    <w:rPr>
      <w:rFonts w:ascii="Times New Roman" w:hAnsi="Times New Roman" w:cs="Times New Roman"/>
      <w:i/>
      <w:iCs/>
      <w:color w:val="000000"/>
      <w:sz w:val="22"/>
      <w:szCs w:val="22"/>
    </w:rPr>
  </w:style>
  <w:style w:type="paragraph" w:customStyle="1" w:styleId="ColorfulList-Accent11">
    <w:name w:val="Colorful List - Accent 11"/>
    <w:basedOn w:val="a"/>
    <w:rsid w:val="00377136"/>
    <w:pPr>
      <w:widowControl w:val="0"/>
      <w:suppressAutoHyphens/>
      <w:spacing w:after="200" w:line="276" w:lineRule="auto"/>
      <w:ind w:left="720"/>
      <w:jc w:val="left"/>
    </w:pPr>
    <w:rPr>
      <w:rFonts w:ascii="Calibri" w:eastAsia="Times New Roman" w:hAnsi="Calibri" w:cs="Calibri"/>
      <w:lang w:eastAsia="et-EE"/>
    </w:rPr>
  </w:style>
  <w:style w:type="character" w:customStyle="1" w:styleId="MrkMrk8">
    <w:name w:val="Märk Märk8"/>
    <w:basedOn w:val="a0"/>
    <w:uiPriority w:val="99"/>
    <w:locked/>
    <w:rsid w:val="00377136"/>
    <w:rPr>
      <w:rFonts w:cs="Times New Roman"/>
      <w:sz w:val="24"/>
      <w:szCs w:val="24"/>
      <w:lang w:val="et-EE" w:eastAsia="et-EE" w:bidi="ar-SA"/>
    </w:rPr>
  </w:style>
  <w:style w:type="paragraph" w:customStyle="1" w:styleId="Vrvilineloendrhk11">
    <w:name w:val="Värviline loend – rõhk 11"/>
    <w:basedOn w:val="a"/>
    <w:rsid w:val="00377136"/>
    <w:pPr>
      <w:suppressAutoHyphens/>
      <w:overflowPunct w:val="0"/>
      <w:spacing w:after="200" w:line="276" w:lineRule="auto"/>
      <w:ind w:left="720"/>
      <w:contextualSpacing/>
      <w:jc w:val="left"/>
      <w:textAlignment w:val="baseline"/>
    </w:pPr>
    <w:rPr>
      <w:rFonts w:ascii="Calibri" w:eastAsia="Calibri" w:hAnsi="Calibri" w:cs="Times New Roman"/>
      <w:color w:val="00000A"/>
      <w:kern w:val="1"/>
    </w:rPr>
  </w:style>
  <w:style w:type="paragraph" w:customStyle="1" w:styleId="Normaallaadveeb1">
    <w:name w:val="Normaallaad (veeb)1"/>
    <w:basedOn w:val="a"/>
    <w:rsid w:val="00377136"/>
    <w:pPr>
      <w:widowControl w:val="0"/>
      <w:shd w:val="clear" w:color="auto" w:fill="FFFFFF"/>
      <w:suppressAutoHyphens/>
      <w:overflowPunct w:val="0"/>
      <w:spacing w:before="280" w:after="280" w:line="100" w:lineRule="atLeast"/>
      <w:jc w:val="left"/>
      <w:textAlignment w:val="baseline"/>
    </w:pPr>
    <w:rPr>
      <w:rFonts w:ascii="Times New Roman" w:eastAsia="Calibri" w:hAnsi="Times New Roman" w:cs="Times New Roman"/>
      <w:color w:val="00000A"/>
      <w:kern w:val="1"/>
      <w:sz w:val="24"/>
      <w:szCs w:val="24"/>
      <w:lang w:eastAsia="et-EE"/>
    </w:rPr>
  </w:style>
  <w:style w:type="character" w:customStyle="1" w:styleId="FontStyle67">
    <w:name w:val="Font Style67"/>
    <w:basedOn w:val="a0"/>
    <w:uiPriority w:val="99"/>
    <w:rsid w:val="00377136"/>
    <w:rPr>
      <w:rFonts w:ascii="Times New Roman" w:hAnsi="Times New Roman" w:cs="Times New Roman"/>
      <w:color w:val="000000"/>
      <w:sz w:val="22"/>
      <w:szCs w:val="22"/>
    </w:rPr>
  </w:style>
  <w:style w:type="character" w:customStyle="1" w:styleId="BodyTextIndent2Char">
    <w:name w:val="Body Text Indent 2 Char"/>
    <w:basedOn w:val="a0"/>
    <w:uiPriority w:val="99"/>
    <w:semiHidden/>
    <w:locked/>
    <w:rsid w:val="00377136"/>
    <w:rPr>
      <w:rFonts w:ascii="Palatino Linotype" w:hAnsi="Palatino Linotype" w:cs="Times New Roman"/>
      <w:color w:val="00000A"/>
      <w:kern w:val="1"/>
      <w:lang w:eastAsia="en-US"/>
    </w:rPr>
  </w:style>
  <w:style w:type="character" w:customStyle="1" w:styleId="A60">
    <w:name w:val="A6"/>
    <w:uiPriority w:val="99"/>
    <w:rsid w:val="00377136"/>
    <w:rPr>
      <w:rFonts w:ascii="U8_rom_Blk_18, 'MS Gothic'" w:hAnsi="U8_rom_Blk_18, 'MS Gothic'"/>
      <w:b/>
      <w:color w:val="000000"/>
      <w:sz w:val="18"/>
    </w:rPr>
  </w:style>
  <w:style w:type="character" w:customStyle="1" w:styleId="JalusMrk1">
    <w:name w:val="Jalus Märk1"/>
    <w:locked/>
    <w:rsid w:val="00377136"/>
    <w:rPr>
      <w:rFonts w:ascii="Calibri" w:hAnsi="Calibri" w:cs="Times New Roman"/>
      <w:lang w:eastAsia="en-US"/>
    </w:rPr>
  </w:style>
  <w:style w:type="paragraph" w:customStyle="1" w:styleId="Loendilik5">
    <w:name w:val="Loendi lõik5"/>
    <w:basedOn w:val="a"/>
    <w:rsid w:val="00377136"/>
    <w:pPr>
      <w:suppressAutoHyphens/>
      <w:overflowPunct w:val="0"/>
      <w:spacing w:after="200" w:line="276" w:lineRule="auto"/>
      <w:ind w:left="720"/>
      <w:contextualSpacing/>
      <w:jc w:val="left"/>
      <w:textAlignment w:val="baseline"/>
    </w:pPr>
    <w:rPr>
      <w:rFonts w:ascii="Calibri" w:eastAsia="Times New Roman" w:hAnsi="Calibri" w:cs="Times New Roman"/>
      <w:color w:val="00000A"/>
      <w:kern w:val="1"/>
    </w:rPr>
  </w:style>
  <w:style w:type="paragraph" w:customStyle="1" w:styleId="Pealkiri21">
    <w:name w:val="Pealkiri 21"/>
    <w:basedOn w:val="a"/>
    <w:rsid w:val="00377136"/>
    <w:pPr>
      <w:suppressAutoHyphens/>
      <w:spacing w:before="240" w:after="28" w:line="100" w:lineRule="atLeast"/>
      <w:jc w:val="left"/>
    </w:pPr>
    <w:rPr>
      <w:rFonts w:ascii="Calibri" w:eastAsia="Times New Roman" w:hAnsi="Calibri" w:cs="Calibri"/>
      <w:b/>
      <w:bCs/>
      <w:color w:val="00000A"/>
      <w:sz w:val="36"/>
      <w:szCs w:val="36"/>
      <w:lang w:eastAsia="et-EE"/>
    </w:rPr>
  </w:style>
  <w:style w:type="paragraph" w:customStyle="1" w:styleId="Taandegaphitekst">
    <w:name w:val="Taandega põhitekst"/>
    <w:basedOn w:val="a"/>
    <w:rsid w:val="00377136"/>
    <w:pPr>
      <w:suppressAutoHyphens/>
      <w:spacing w:after="120" w:line="480" w:lineRule="auto"/>
      <w:jc w:val="left"/>
    </w:pPr>
    <w:rPr>
      <w:rFonts w:ascii="Calibri" w:eastAsia="Times New Roman" w:hAnsi="Calibri" w:cs="Calibri"/>
      <w:color w:val="00000A"/>
    </w:rPr>
  </w:style>
  <w:style w:type="character" w:customStyle="1" w:styleId="Pealkiri1Mrk1">
    <w:name w:val="Pealkiri 1 Märk1"/>
    <w:locked/>
    <w:rsid w:val="00377136"/>
    <w:rPr>
      <w:rFonts w:ascii="Cambria" w:hAnsi="Cambria" w:cs="Times New Roman"/>
      <w:b/>
      <w:kern w:val="1"/>
      <w:sz w:val="32"/>
      <w:lang w:eastAsia="en-US"/>
    </w:rPr>
  </w:style>
  <w:style w:type="character" w:customStyle="1" w:styleId="Kommentaariviide1">
    <w:name w:val="Kommentaari viide1"/>
    <w:rsid w:val="00377136"/>
    <w:rPr>
      <w:sz w:val="16"/>
    </w:rPr>
  </w:style>
  <w:style w:type="paragraph" w:customStyle="1" w:styleId="Kommentaaritekst1">
    <w:name w:val="Kommentaari tekst1"/>
    <w:basedOn w:val="a"/>
    <w:rsid w:val="00377136"/>
    <w:pPr>
      <w:suppressAutoHyphens/>
      <w:overflowPunct w:val="0"/>
      <w:spacing w:after="200" w:line="276" w:lineRule="auto"/>
      <w:jc w:val="left"/>
      <w:textAlignment w:val="baseline"/>
    </w:pPr>
    <w:rPr>
      <w:rFonts w:ascii="Calibri" w:eastAsia="Times New Roman" w:hAnsi="Calibri" w:cs="Times New Roman"/>
      <w:color w:val="00000A"/>
      <w:kern w:val="1"/>
      <w:sz w:val="20"/>
      <w:szCs w:val="20"/>
    </w:rPr>
  </w:style>
  <w:style w:type="character" w:customStyle="1" w:styleId="FontStyle36">
    <w:name w:val="Font Style36"/>
    <w:uiPriority w:val="99"/>
    <w:rsid w:val="00377136"/>
    <w:rPr>
      <w:rFonts w:ascii="Times New Roman" w:hAnsi="Times New Roman" w:cs="Times New Roman"/>
      <w:b/>
      <w:bCs/>
      <w:color w:val="000000"/>
      <w:sz w:val="26"/>
      <w:szCs w:val="26"/>
    </w:rPr>
  </w:style>
  <w:style w:type="character" w:customStyle="1" w:styleId="FontStyle27">
    <w:name w:val="Font Style27"/>
    <w:uiPriority w:val="99"/>
    <w:rsid w:val="00377136"/>
    <w:rPr>
      <w:rFonts w:ascii="Times New Roman" w:hAnsi="Times New Roman" w:cs="Times New Roman"/>
      <w:color w:val="000000"/>
      <w:sz w:val="22"/>
      <w:szCs w:val="22"/>
    </w:rPr>
  </w:style>
  <w:style w:type="character" w:customStyle="1" w:styleId="FontStyle28">
    <w:name w:val="Font Style28"/>
    <w:uiPriority w:val="99"/>
    <w:rsid w:val="00377136"/>
    <w:rPr>
      <w:rFonts w:ascii="Times New Roman" w:hAnsi="Times New Roman" w:cs="Times New Roman"/>
      <w:b/>
      <w:bCs/>
      <w:color w:val="000000"/>
      <w:sz w:val="26"/>
      <w:szCs w:val="26"/>
    </w:rPr>
  </w:style>
  <w:style w:type="character" w:customStyle="1" w:styleId="FontStyle30">
    <w:name w:val="Font Style30"/>
    <w:uiPriority w:val="99"/>
    <w:rsid w:val="00377136"/>
    <w:rPr>
      <w:rFonts w:ascii="Times New Roman" w:hAnsi="Times New Roman" w:cs="Times New Roman"/>
      <w:color w:val="000000"/>
      <w:sz w:val="22"/>
      <w:szCs w:val="22"/>
    </w:rPr>
  </w:style>
  <w:style w:type="character" w:customStyle="1" w:styleId="FontStyle40">
    <w:name w:val="Font Style40"/>
    <w:uiPriority w:val="99"/>
    <w:rsid w:val="00377136"/>
    <w:rPr>
      <w:rFonts w:ascii="Times New Roman" w:hAnsi="Times New Roman" w:cs="Times New Roman"/>
      <w:color w:val="000000"/>
      <w:sz w:val="22"/>
      <w:szCs w:val="22"/>
    </w:rPr>
  </w:style>
  <w:style w:type="character" w:customStyle="1" w:styleId="FontStyle41">
    <w:name w:val="Font Style41"/>
    <w:uiPriority w:val="99"/>
    <w:rsid w:val="00377136"/>
    <w:rPr>
      <w:rFonts w:ascii="Times New Roman" w:hAnsi="Times New Roman" w:cs="Times New Roman"/>
      <w:b/>
      <w:bCs/>
      <w:color w:val="000000"/>
      <w:sz w:val="26"/>
      <w:szCs w:val="26"/>
    </w:rPr>
  </w:style>
  <w:style w:type="character" w:customStyle="1" w:styleId="FontStyle12">
    <w:name w:val="Font Style12"/>
    <w:uiPriority w:val="99"/>
    <w:rsid w:val="00377136"/>
    <w:rPr>
      <w:rFonts w:ascii="Times New Roman" w:hAnsi="Times New Roman" w:cs="Times New Roman"/>
      <w:b/>
      <w:bCs/>
      <w:color w:val="000000"/>
      <w:sz w:val="28"/>
      <w:szCs w:val="28"/>
    </w:rPr>
  </w:style>
  <w:style w:type="character" w:customStyle="1" w:styleId="FontStyle11">
    <w:name w:val="Font Style11"/>
    <w:uiPriority w:val="99"/>
    <w:rsid w:val="00377136"/>
    <w:rPr>
      <w:rFonts w:ascii="Times New Roman" w:hAnsi="Times New Roman" w:cs="Times New Roman"/>
      <w:b/>
      <w:bCs/>
      <w:color w:val="000000"/>
      <w:sz w:val="28"/>
      <w:szCs w:val="28"/>
    </w:rPr>
  </w:style>
  <w:style w:type="character" w:customStyle="1" w:styleId="FontStyle81">
    <w:name w:val="Font Style81"/>
    <w:uiPriority w:val="99"/>
    <w:rsid w:val="00377136"/>
    <w:rPr>
      <w:rFonts w:ascii="Times New Roman" w:hAnsi="Times New Roman" w:cs="Times New Roman"/>
      <w:b/>
      <w:bCs/>
      <w:color w:val="000000"/>
      <w:sz w:val="22"/>
      <w:szCs w:val="22"/>
    </w:rPr>
  </w:style>
  <w:style w:type="character" w:customStyle="1" w:styleId="apple-converted-space">
    <w:name w:val="apple-converted-space"/>
    <w:uiPriority w:val="99"/>
    <w:rsid w:val="00377136"/>
    <w:rPr>
      <w:rFonts w:cs="Times New Roman"/>
    </w:rPr>
  </w:style>
</w:styles>
</file>

<file path=word/webSettings.xml><?xml version="1.0" encoding="utf-8"?>
<w:webSettings xmlns:r="http://schemas.openxmlformats.org/officeDocument/2006/relationships" xmlns:w="http://schemas.openxmlformats.org/wordprocessingml/2006/main">
  <w:divs>
    <w:div w:id="325480837">
      <w:bodyDiv w:val="1"/>
      <w:marLeft w:val="0"/>
      <w:marRight w:val="0"/>
      <w:marTop w:val="0"/>
      <w:marBottom w:val="0"/>
      <w:divBdr>
        <w:top w:val="none" w:sz="0" w:space="0" w:color="auto"/>
        <w:left w:val="none" w:sz="0" w:space="0" w:color="auto"/>
        <w:bottom w:val="none" w:sz="0" w:space="0" w:color="auto"/>
        <w:right w:val="none" w:sz="0" w:space="0" w:color="auto"/>
      </w:divBdr>
    </w:div>
    <w:div w:id="334457311">
      <w:bodyDiv w:val="1"/>
      <w:marLeft w:val="0"/>
      <w:marRight w:val="0"/>
      <w:marTop w:val="0"/>
      <w:marBottom w:val="0"/>
      <w:divBdr>
        <w:top w:val="none" w:sz="0" w:space="0" w:color="auto"/>
        <w:left w:val="none" w:sz="0" w:space="0" w:color="auto"/>
        <w:bottom w:val="none" w:sz="0" w:space="0" w:color="auto"/>
        <w:right w:val="none" w:sz="0" w:space="0" w:color="auto"/>
      </w:divBdr>
    </w:div>
    <w:div w:id="939608170">
      <w:bodyDiv w:val="1"/>
      <w:marLeft w:val="0"/>
      <w:marRight w:val="0"/>
      <w:marTop w:val="0"/>
      <w:marBottom w:val="0"/>
      <w:divBdr>
        <w:top w:val="none" w:sz="0" w:space="0" w:color="auto"/>
        <w:left w:val="none" w:sz="0" w:space="0" w:color="auto"/>
        <w:bottom w:val="none" w:sz="0" w:space="0" w:color="auto"/>
        <w:right w:val="none" w:sz="0" w:space="0" w:color="auto"/>
      </w:divBdr>
    </w:div>
    <w:div w:id="1020594499">
      <w:bodyDiv w:val="1"/>
      <w:marLeft w:val="0"/>
      <w:marRight w:val="0"/>
      <w:marTop w:val="0"/>
      <w:marBottom w:val="0"/>
      <w:divBdr>
        <w:top w:val="none" w:sz="0" w:space="0" w:color="auto"/>
        <w:left w:val="none" w:sz="0" w:space="0" w:color="auto"/>
        <w:bottom w:val="none" w:sz="0" w:space="0" w:color="auto"/>
        <w:right w:val="none" w:sz="0" w:space="0" w:color="auto"/>
      </w:divBdr>
    </w:div>
    <w:div w:id="1178277599">
      <w:bodyDiv w:val="1"/>
      <w:marLeft w:val="0"/>
      <w:marRight w:val="0"/>
      <w:marTop w:val="0"/>
      <w:marBottom w:val="0"/>
      <w:divBdr>
        <w:top w:val="none" w:sz="0" w:space="0" w:color="auto"/>
        <w:left w:val="none" w:sz="0" w:space="0" w:color="auto"/>
        <w:bottom w:val="none" w:sz="0" w:space="0" w:color="auto"/>
        <w:right w:val="none" w:sz="0" w:space="0" w:color="auto"/>
      </w:divBdr>
    </w:div>
    <w:div w:id="1344630984">
      <w:bodyDiv w:val="1"/>
      <w:marLeft w:val="0"/>
      <w:marRight w:val="0"/>
      <w:marTop w:val="0"/>
      <w:marBottom w:val="0"/>
      <w:divBdr>
        <w:top w:val="none" w:sz="0" w:space="0" w:color="auto"/>
        <w:left w:val="none" w:sz="0" w:space="0" w:color="auto"/>
        <w:bottom w:val="none" w:sz="0" w:space="0" w:color="auto"/>
        <w:right w:val="none" w:sz="0" w:space="0" w:color="auto"/>
      </w:divBdr>
    </w:div>
    <w:div w:id="1502816922">
      <w:bodyDiv w:val="1"/>
      <w:marLeft w:val="0"/>
      <w:marRight w:val="0"/>
      <w:marTop w:val="0"/>
      <w:marBottom w:val="0"/>
      <w:divBdr>
        <w:top w:val="none" w:sz="0" w:space="0" w:color="auto"/>
        <w:left w:val="none" w:sz="0" w:space="0" w:color="auto"/>
        <w:bottom w:val="none" w:sz="0" w:space="0" w:color="auto"/>
        <w:right w:val="none" w:sz="0" w:space="0" w:color="auto"/>
      </w:divBdr>
    </w:div>
    <w:div w:id="1503162350">
      <w:bodyDiv w:val="1"/>
      <w:marLeft w:val="0"/>
      <w:marRight w:val="0"/>
      <w:marTop w:val="0"/>
      <w:marBottom w:val="0"/>
      <w:divBdr>
        <w:top w:val="none" w:sz="0" w:space="0" w:color="auto"/>
        <w:left w:val="none" w:sz="0" w:space="0" w:color="auto"/>
        <w:bottom w:val="none" w:sz="0" w:space="0" w:color="auto"/>
        <w:right w:val="none" w:sz="0" w:space="0" w:color="auto"/>
      </w:divBdr>
    </w:div>
    <w:div w:id="1517617979">
      <w:bodyDiv w:val="1"/>
      <w:marLeft w:val="0"/>
      <w:marRight w:val="0"/>
      <w:marTop w:val="0"/>
      <w:marBottom w:val="0"/>
      <w:divBdr>
        <w:top w:val="none" w:sz="0" w:space="0" w:color="auto"/>
        <w:left w:val="none" w:sz="0" w:space="0" w:color="auto"/>
        <w:bottom w:val="none" w:sz="0" w:space="0" w:color="auto"/>
        <w:right w:val="none" w:sz="0" w:space="0" w:color="auto"/>
      </w:divBdr>
    </w:div>
    <w:div w:id="1546526248">
      <w:bodyDiv w:val="1"/>
      <w:marLeft w:val="0"/>
      <w:marRight w:val="0"/>
      <w:marTop w:val="0"/>
      <w:marBottom w:val="0"/>
      <w:divBdr>
        <w:top w:val="none" w:sz="0" w:space="0" w:color="auto"/>
        <w:left w:val="none" w:sz="0" w:space="0" w:color="auto"/>
        <w:bottom w:val="none" w:sz="0" w:space="0" w:color="auto"/>
        <w:right w:val="none" w:sz="0" w:space="0" w:color="auto"/>
      </w:divBdr>
    </w:div>
    <w:div w:id="1788506895">
      <w:bodyDiv w:val="1"/>
      <w:marLeft w:val="0"/>
      <w:marRight w:val="0"/>
      <w:marTop w:val="0"/>
      <w:marBottom w:val="0"/>
      <w:divBdr>
        <w:top w:val="none" w:sz="0" w:space="0" w:color="auto"/>
        <w:left w:val="none" w:sz="0" w:space="0" w:color="auto"/>
        <w:bottom w:val="none" w:sz="0" w:space="0" w:color="auto"/>
        <w:right w:val="none" w:sz="0" w:space="0" w:color="auto"/>
      </w:divBdr>
    </w:div>
    <w:div w:id="1887906175">
      <w:bodyDiv w:val="1"/>
      <w:marLeft w:val="0"/>
      <w:marRight w:val="0"/>
      <w:marTop w:val="0"/>
      <w:marBottom w:val="0"/>
      <w:divBdr>
        <w:top w:val="none" w:sz="0" w:space="0" w:color="auto"/>
        <w:left w:val="none" w:sz="0" w:space="0" w:color="auto"/>
        <w:bottom w:val="none" w:sz="0" w:space="0" w:color="auto"/>
        <w:right w:val="none" w:sz="0" w:space="0" w:color="auto"/>
      </w:divBdr>
    </w:div>
    <w:div w:id="2047950618">
      <w:bodyDiv w:val="1"/>
      <w:marLeft w:val="0"/>
      <w:marRight w:val="0"/>
      <w:marTop w:val="0"/>
      <w:marBottom w:val="0"/>
      <w:divBdr>
        <w:top w:val="none" w:sz="0" w:space="0" w:color="auto"/>
        <w:left w:val="none" w:sz="0" w:space="0" w:color="auto"/>
        <w:bottom w:val="none" w:sz="0" w:space="0" w:color="auto"/>
        <w:right w:val="none" w:sz="0" w:space="0" w:color="auto"/>
      </w:divBdr>
    </w:div>
    <w:div w:id="2110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B7A0-46AF-4DE1-894F-79A14056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18380</Words>
  <Characters>104766</Characters>
  <Application>Microsoft Office Word</Application>
  <DocSecurity>0</DocSecurity>
  <Lines>873</Lines>
  <Paragraphs>245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Talvik</dc:creator>
  <cp:keywords/>
  <dc:description/>
  <cp:lastModifiedBy>admin</cp:lastModifiedBy>
  <cp:revision>47</cp:revision>
  <cp:lastPrinted>2024-03-16T12:27:00Z</cp:lastPrinted>
  <dcterms:created xsi:type="dcterms:W3CDTF">2024-04-25T10:02:00Z</dcterms:created>
  <dcterms:modified xsi:type="dcterms:W3CDTF">2024-08-13T08:34:00Z</dcterms:modified>
</cp:coreProperties>
</file>